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ATA/89/2005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https://mcp.opencaselaw.ch/entscheid/ge_gerichte_ATA_89_2005</w:t>
      </w:r>
    </w:p>
    <w:p>
      <w:r>
        <w:t>FR: GE_GERICHTE ATA/89/2005 du 1 mars 2005</w:t>
      </w:r>
    </w:p>
    <w:p>
      <w:r>
        <w:t>IT: GE_GERICHTE ATA/89/2005 del 1 marzo 2005</w:t>
      </w:r>
    </w:p>
    <w:p>
      <w:pPr>
        <w:pStyle w:val="Heading2"/>
      </w:pPr>
      <w:r>
        <w:t>Volltext</w:t>
      </w:r>
    </w:p>
    <w:p>
      <w:r>
        <w:t>!" # "$%&amp;'(</w:t>
      </w:r>
    </w:p>
    <w:p>
      <w:r>
        <w:t>!! )))))))))) !"#""!""$%" " *+,)))))))))),, !&amp;' ($%"</w:t>
      </w:r>
    </w:p>
    <w:p>
      <w:r>
        <w:t>)*+,,) +-**+*..*</w:t>
      </w:r>
    </w:p>
    <w:p>
      <w:r>
        <w:t>,/</w:t>
      </w:r>
    </w:p>
    <w:p>
      <w:r>
        <w:t>,0-*$ !# 111111111121111111111 #"&amp; "( 1111111 '/ / 3()45 678 97:; " ((# " #/</w:t>
      </w:r>
    </w:p>
    <w:p>
      <w:r>
        <w:t>'" (?( #( 6( $( ( 2!@$!# 21111111111%( #&gt;A; %(;,..B, ##"($%( "(" %(;#() #4#($( %( ;"% " # (6 %(4 #/ %("7: ( %(67$7( ( ; #" 7:"??( :(( " 6 %(/ M/</w:t>
      </w:r>
    </w:p>
    <w:p>
      <w:r>
        <w:t>="%#6*..*$ (6";("# (" " ;7&gt; /</w:t>
      </w:r>
    </w:p>
    <w:p>
      <w:r>
        <w:t>/ '" (" ""($#:%( " "$ 9" "# (" " ($ # %((" 7:%( /</w:t>
      </w:r>
    </w:p>
    <w:p>
      <w:r>
        <w:t>6/ ; ?" ("$ : FF ; ?"( :%( #( " "#("(" 7:(I( N "?"#( /</w:t>
      </w:r>
    </w:p>
    <w:p>
      <w:r>
        <w:t>/</w:t>
      </w:r>
    </w:p>
    <w:p>
      <w:r>
        <w:t>7( #"($ !# !1111111111 1111111111$ ( # ?" # 67 ( , "%#6 ,00M I(7 7:; " (% : 6(# $ %( #&gt;#67!#21111111111%7:%( ( NA"##$(" A(A(7/ %(( " " I ; #(/</w:t>
      </w:r>
    </w:p>
    <w:p>
      <w:r>
        <w:t>!#21111111111%( 6"( #4A7 A"(7 "(5#6( "# AA( :(4 "4F/#"&amp;%( J9"( ("" # "7"7(%( ;!#21111111111I (</w:t>
      </w:r>
    </w:p>
    <w:p>
      <w:r>
        <w:t>)G+,,) +-**+*..* #&gt;# NA #()9"/ O " $ ( %( ? # :" #"( (:&amp; %( (%("(/: ";#"# # 7:(%( " 777A":( / #"(9( ,00=$!#21111111111"( :(#(" (?($" 4: ( (" ( ?NA;:F #"(/ ( %( ?? (%# " 7 # "( % % : #( FP/ 4 %"( 7( 67$ #%( (?"# #"(7:"??( : #%/</w:t>
      </w:r>
    </w:p>
    <w:p>
      <w:r>
        <w:t>/ !"(11111111111111111111$ (F677( :#"&amp;( (,0=M$ F# "## #"(/%( (%( # "7: ( : "6" ( ( %( ( :(( ( (% " ((# % !/ Q1111111111 " 6""$ "6"/O6 $? ( "6" ( ($ (4 ??(/ ( "( %( : ( "7: %(( "#( ?" # #( " "6(( #&gt;# ( A(A(7 7:% 7:( %( " F (""F(%" 4 ""#" # $ " #"(( ( 6 I%(": ,00H/%( " (6 AF# ; # ( (% ; (??( % 4 :? R ( %( (?"# (" " " ($7( ( "A#/</w:t>
      </w:r>
    </w:p>
    <w:p>
      <w:r>
        <w:t>,00M$ F((%( %(%!#21111111111 %( #"( 4 A" (7 :"F( (" %( (4/ "#6I # ( (A%$ " 7 F(( ( %;6" #"(/!#21111111111%( (F %6# "(A(A(7"7()( ( : 4 7:F65 ( ( D6" N E/ # #" ( 7 # ( (D(%E%"#" # A" (7/</w:t>
      </w:r>
    </w:p>
    <w:p>
      <w:r>
        <w:t>%( ?%(( F ("$7(:( (#(7( %$ ( / : ( "" ; " ((# $7 #"(%( "#("##?(:%" ("7( %( I / %( " % 6( (#" # :( "###(? (":D(#E7"##%( 6 #(/%( (6 :,0007#"??( : #% (%( ?( ""A# %6( # /</w:t>
      </w:r>
    </w:p>
    <w:p>
      <w:r>
        <w:t>/ !# !1111111111 1111111111$( ( F$ %(67 ,0=0$( / %( 6 %"(( ( #/ %( "6% AF# "( 7(%( "##,00H "%( 7!#21111111111 %( " ## ( "A? "#,00M/:(</w:t>
      </w:r>
    </w:p>
    <w:p>
      <w:r>
        <w:t>)-+,,) +-**+*..* %"&amp;( ;?"(%( (# F(%/ ( %(( 6$"( 7 ( NA ( ((F : " "#" # ( ("/ %( " ## #("#(%$"## ( % "( (; "( 7:(%( ? ?(%(;I ("#6("6"A/ #"(A( (" #$%( 6" ("% ( / %( " 7 # ( (6 "( " ## ( (7#7:%( ;"( F#( : ( # ( 7 %( "##/</w:t>
      </w:r>
    </w:p>
    <w:p>
      <w:r>
        <w:t>:%( # 6"9 :( : ( " (:((/</w:t>
      </w:r>
    </w:p>
    <w:p>
      <w:r>
        <w:t>?/ !#21111111111$ %(67,0=.$" "## #"(/ :%( 9#( ((A(A(7$( "4F( #/:? (4 ( ,00*/47:? %( (I%("$#: ( #(; " ($ ; "( 7%"((%( J?"( "($"" (":( $7(%( F# 7( 4 :? / '" #"($ "??( : " #( (" "&amp;( 7 " #" ( %"( / #( : ( ( /'"A? ( 77::A#( 7( ( "% %"&amp;F/ %("# $!#21111111111( (((# / #"( %( " "# 7 6 !# 21111111111 ( #( (; 4" /)(%( ":(#(" "" 6" #; ""(/ =/</w:t>
      </w:r>
    </w:p>
    <w:p>
      <w:r>
        <w:t>H#6*..*$"(#(?"# (67 # %( "#%(("4: $ ; ?(I6 "( ; :(%(( ,9( $%"(,"%#6 ,000/ !# 21111111111 " " ; 7:I (#("( "" ; 7 "? (" (6" $ (( 7 !&amp; "( / 0/</w:t>
      </w:r>
    </w:p>
    <w:p>
      <w:r>
        <w:t>,.#6*..*$?" 7:%( S " #9"$ (6 (""( !# 21111111111$7:(%( #,*#6*..* ,.9%(*.. E/'" " #( 6( $:(( %(%( " 4** #6,000/ ( ( (%# 6#( ( # :%( ?? ; " $"( #"( 9( *...$:( ?( ; " ( % ("(%(%%( ;# 6("(/ (F" (A( ""F(7(:%( "&gt; ?? / ""$I;""" $ 6( !&amp; *G?%(,000"7:( %( #(,.#,00=/ %( %( (#:"%#(** ?%( ,000/ :! 6 "?(#( : " I(? ( "6 #" ""F (%"6"(( FA/""F%( (("D"% E% ( ( %( :"I(? ( #(/'" " #($F# " #( 6( /%($ A?%(9"( %("A(F(@K( I(%( ( 4%3()4@8$!#21111111111 ( " %( "I(?/"% ( "A(7&amp;A""F(7 A(F( :I4 : ( %(F6/ %A$ ( ( 6"# ( (" : (# A( ""F(7 #(4 ; ((F A( %( ( "F(6("(/</w:t>
      </w:r>
    </w:p>
    <w:p>
      <w:r>
        <w:t>'" (F# ?"( :??( " :#"( ; : $!#21111111111: ( (( AK#F*"%#6,00= ()%( ;A,"%#6*.../:%( 6?(( !!4*G#,000/ ,,/</w:t>
      </w:r>
    </w:p>
    <w:p>
      <w:r>
        <w:t>,= # *.. %( ( %(:((?(:/</w:t>
      </w:r>
    </w:p>
    <w:p>
      <w:r>
        <w:t>)M+,,) +-**+*..*</w:t>
      </w:r>
    </w:p>
    <w:p>
      <w:r>
        <w:t>H?%(*..G$(6#(( (? '/</w:t>
      </w:r>
    </w:p>
    <w:p>
      <w:r>
        <w:t>0?%(*..G$ (49(( (""7:&gt; :%( " /</w:t>
      </w:r>
    </w:p>
    <w:p>
      <w:r>
        <w:t>G# 09( *..G$"(#: (6""C : "/</w:t>
      </w:r>
    </w:p>
    <w:p>
      <w:r>
        <w:t>,."J *..G$(6#(( (? '"%"(( &gt; ( %:( %/</w:t>
      </w:r>
    </w:p>
    <w:p>
      <w:r>
        <w:t>,H"J *..G$#: ;"% (6/ ( : ( ( ((" 7 "( '$ #&gt;# ( )( ( F (%$ " 7: "( #" (% "( ("% "( # (/"C $ #:" $: #:FF%( ("%( / ,*/</w:t>
      </w:r>
    </w:p>
    <w:p>
      <w:r>
        <w:t>*."J *..G$(6#(( (?";#7:( ((( ?? ((6:( ($"# :"# # # 9; "" ()#&gt;#/ I ( #( (( "" (6%"( ::"(( #% #/</w:t>
      </w:r>
    </w:p>
    <w:p>
      <w:r>
        <w:t>"" !#21111111111;: /9 ":( D(%( : ; #%((""%(*.. &gt; ,?%(,000/</w:t>
      </w:r>
    </w:p>
    <w:p>
      <w:r>
        <w:t>7&gt; ((F (6 # " ?(( (%# 7 ("$" "( I ( (*.(* =0 /</w:t>
      </w:r>
    </w:p>
    <w:p>
      <w:r>
        <w:t>)0+,,) +-**+*..*</w:t>
      </w:r>
    </w:p>
    <w:p>
      <w:r>
        <w:t>(" (%( ;""7 (";"# ;:I #($(; #((6I 7 ("/ " ?( ?(%"(:% #" (? ("/ G/</w:t>
      </w:r>
    </w:p>
    <w:p>
      <w:r>
        <w:t>: $" ?(:I ( % #"# #(;AF (( (" (H, "(? (F"( "(H" "6*...3 ) '= " $ %"( " "( #(( (?$ (I 9" 4 " (?( ("$ 4 (6 ? /( &gt; ""F/##"("$ "( I#($ (6 ? $ (FW( *G$ H..H R "##(7 ((" ; ! !""$ %" !# 21111111111 ; !' ($ %" ?" (" %"&amp; 1111111 '/ / (( 7:; :"??(?"(/ '(F 5 !#"%&amp;$( $!/&amp;A4 !/A($9F/ "#(6#(( (?5 F??(4)9( 9/5</w:t>
      </w:r>
    </w:p>
    <w:p>
      <w:r>
        <w:t>!/""(</w:t>
      </w:r>
    </w:p>
    <w:p>
      <w:r>
        <w:t>%()( 5</w:t>
      </w:r>
    </w:p>
    <w:p>
      <w:r>
        <w:t>/"%&amp;</w:t>
      </w:r>
    </w:p>
    <w:p>
      <w:r>
        <w:t>),,+,,) +-**+*..* "("?"# ((" "##(7I (/</w:t>
      </w:r>
    </w:p>
    <w:p>
      <w:r>
        <w:t>4%$</w:t>
      </w:r>
    </w:p>
    <w:p>
      <w:r>
        <w:t>F??(45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