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ATA/897/2014 vom 18. November 2014</w:t>
      </w:r>
    </w:p>
    <w:p>
      <w:r>
        <w:t>GE Cour de justice, 2014-11-18, FR</w:t>
      </w:r>
    </w:p>
    <w:p>
      <w:r>
        <w:rPr>
          <w:b/>
        </w:rPr>
        <w:t xml:space="preserve">Quelle: </w:t>
      </w:r>
      <w:r>
        <w:t>https://mcp.opencaselaw.ch/entscheid/ge_gerichte_ATA_897_2014</w:t>
      </w:r>
    </w:p>
    <w:p>
      <w:r>
        <w:t>FR: GE_GERICHTE ATA/897/2014 du 18 novembre 2014</w:t>
      </w:r>
    </w:p>
    <w:p>
      <w:r>
        <w:t>IT: GE_GERICHTE ATA/897/2014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w:t>
      </w:r>
    </w:p>
    <w:p>
      <w:r>
        <w:t>- 7/10 - A/1677/2011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w:t>
      </w:r>
    </w:p>
    <w:p>
      <w:r>
        <w:t>- 8/10 - A/1677/2011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du recourant (art. 87 al. 1 LPA), et aucune indemnité de procédure ne sera allouée (art. 87 al. 2 LPA).</w:t>
      </w:r>
    </w:p>
    <w:p>
      <w:r>
        <w:t>* * * * *</w:t>
      </w:r>
    </w:p>
    <w:p>
      <w:r>
        <w:t>- 9/10 - A/1677/2011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