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ATA/896/2023 vom 22. August 2023</w:t>
      </w:r>
    </w:p>
    <w:p>
      <w:r>
        <w:t>GE Cour de justice, 2023-08-22, FR</w:t>
      </w:r>
    </w:p>
    <w:p>
      <w:r>
        <w:rPr>
          <w:b/>
        </w:rPr>
        <w:t xml:space="preserve">Quelle: </w:t>
      </w:r>
      <w:r>
        <w:t>https://mcp.opencaselaw.ch/entscheid/ge_gerichte_ATA_896_2023</w:t>
      </w:r>
    </w:p>
    <w:p>
      <w:r>
        <w:t>FR: GE_GERICHTE ATA/896/2023 du 22 août 2023</w:t>
      </w:r>
    </w:p>
    <w:p>
      <w:r>
        <w:t>IT: GE_GERICHTE ATA/896/2023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l’annulation de l’autorisation de construire à la suite de la qualification de CDPI de la piscine extérieure de 50 m², retenue par le TAPI et contestée par les recourants. 2.1 Aux termes de l'art. 3 al. 3 1ère phrase RCI,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w:t>
      </w:r>
    </w:p>
    <w:p>
      <w:r>
        <w:t>- 4/6 - A/3049/2022 faîtage située à 4.50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(2ème phrase). Dans tous les cas, la surface totale des CDPI ne doit pas excéder 8% de la surface de la parcelle et au maximum 100 m2 (3ème phrase). Les CDPI prévues à l'art. 3 al. 3 RCI font l'objet d'une directive du département du 3 février 2014, modifiée les 10 mars 2017 et 9 mars 2021. Il en ressort que les types de constructions pouvant être considérés comme des CDPI sont les « garages, ateliers non professionnels, couverts à voitures, couverts de plaisance, couverts à bois, abris ou cabanes de jardin, pool house ». Dans un arrêt du 9 mai 2023, le Tribunal fédéral a confirmé la jurisprudence de la chambre de céans critiquée par les voisins (ATA/437/2023 précité consid. 6 ; ATA/791/2022 du 9 août 2022). Ainsi, une piscine extérieure non couverte, quelle que soit sa surface, est exclue du champ d'application de l'art. 3 al. 3 RCI et n’entre en conséquence pas dans le calcul des CDPI (arrêt du Tribunal fédéral 1C_494/2022). Contrairement à ce que soutiennent les intimés, il n’est pas question de revirement de jurisprudence mais uniquement de clarification de celle-ci. 2.2 En l’espèce, le TAPI a retenu la surface de 50 m² de la piscine extérieure non couverte au titre de CDPI. Cette conclusion est contraire à la jurisprudence de la chambre de céans, confirmée par le récent arrêt du Tribunal fédéral. À teneur des considérants du jugement querellé, les surfaces du garage (50 m2) et du pool-house en surface (37 m2), n’étaient pas contestées. Leur total était inférieur à la surface maximale de 100 m2 admise pour de telles constructions. C’est en conséquence à tort que l’autorisation de construire a été annulée sans que le TAPI n’examine ni si le couloir devait être également compté à titre de CDPI ni les autres griefs des voisins. Les recours seront admis et la cause renvoyée au TAPI afin de respecter le double degré de juridiction. 3. Vu l’issue du litige, un émolument de CHF 900.- sera mis à la charge solidaire des voisins (art. 87 al. 1 LPA) et une indemnité de procédure du même montant alloué aux propriétaires, à la charge solidaire de ceux-là (art. 87 al. 2 LPA).</w:t>
      </w:r>
    </w:p>
    <w:p>
      <w:r>
        <w:t>* * * * *</w:t>
      </w:r>
    </w:p>
    <w:p>
      <w:r>
        <w:t>- 5/6 - A/3049/2022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