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ATA/896/2014 vom 18. November 2014</w:t>
      </w:r>
    </w:p>
    <w:p>
      <w:r>
        <w:t>GE Cour de justice, 2014-11-18, FR</w:t>
      </w:r>
    </w:p>
    <w:p>
      <w:r>
        <w:rPr>
          <w:b/>
        </w:rPr>
        <w:t xml:space="preserve">Quelle: </w:t>
      </w:r>
      <w:r>
        <w:t>https://mcp.opencaselaw.ch/entscheid/ge_gerichte_ATA_896_2014</w:t>
      </w:r>
    </w:p>
    <w:p>
      <w:r>
        <w:t>FR: GE_GERICHTE ATA/896/2014 du 18 novembre 2014</w:t>
      </w:r>
    </w:p>
    <w:p>
      <w:r>
        <w:t>IT: GE_GERICHTE ATA/896/2014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des recourants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w:t>
      </w:r>
    </w:p>
    <w:p>
      <w:r>
        <w:t>- 7/10 - A/1630/2011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w:t>
      </w:r>
    </w:p>
    <w:p>
      <w:r>
        <w:t>- 8/10 - A/1630/2011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les recourants, et dans le cadre de leur grief relatif à l'abus du pouvoir d'appréciation, se contentent, en une seule phrase, d'invoquer que suspendre l'instruction des dossiers pendant des années reviendrait à les priver du droit d'être jugés dans un délai raisonnable. Or il ressort du reste de leurs écritures qu'ils ne redoutent pas tant un retard indu de la procédure – laquelle est, doit-on le rappeler, complexe et connexe à de nombreux autres dossiers similaires – que l'impossibilité de faire valoir directement leurs droits dans la procédure au profit de laquelle l'instruction est suspendue, et à laquelle ils ne sont pas partie. De même, ils se plaignent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des recourants, pris conjointement et solidairement (art. 87 al. 1 LPA), et aucune indemnité de procédure ne sera allouée (art. 87 al. 2 LPA).</w:t>
      </w:r>
    </w:p>
    <w:p>
      <w:r>
        <w:t>* * * * *</w:t>
      </w:r>
    </w:p>
    <w:p>
      <w:r>
        <w:t>- 9/10 - A/1630/2011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