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ATA/893/2004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https://mcp.opencaselaw.ch/entscheid/ge_gerichte_ATA_893_2004</w:t>
      </w:r>
    </w:p>
    <w:p>
      <w:r>
        <w:t>FR: GE_GERICHTE ATA/893/2004 du 16 novembre 2004</w:t>
      </w:r>
    </w:p>
    <w:p>
      <w:r>
        <w:t>IT: GE_GERICHTE ATA/893/2004 del 16 novembre 2004</w:t>
      </w:r>
    </w:p>
    <w:p>
      <w:pPr>
        <w:pStyle w:val="Heading2"/>
      </w:pPr>
      <w:r>
        <w:t>Regeste</w:t>
      </w:r>
    </w:p>
    <w:p>
      <w:r>
        <w:t>Résumé: Imposition d'actions gratuites. Exigence de procéder en langue française.</w:t>
      </w:r>
    </w:p>
    <w:p>
      <w:pPr>
        <w:pStyle w:val="Heading2"/>
      </w:pPr>
      <w:r>
        <w:t>Volltext</w:t>
      </w:r>
    </w:p>
    <w:p>
      <w:r>
        <w:t>!</w:t>
      </w:r>
    </w:p>
    <w:p>
      <w:r>
        <w:t>"#!$%&amp;&amp;</w:t>
      </w:r>
    </w:p>
    <w:p>
      <w:r>
        <w:t>$'</w:t>
      </w:r>
    </w:p>
    <w:p>
      <w:r>
        <w:t>'$'((($'( )(* +,</w:t>
      </w:r>
    </w:p>
    <w:p>
      <w:r>
        <w:t>' $($'(</w:t>
      </w:r>
    </w:p>
    <w:p>
      <w:r>
        <w:t>!"# "$%!!"!&amp;&amp;' (</w:t>
      </w:r>
    </w:p>
    <w:p>
      <w:r>
        <w:t>$(</w:t>
      </w:r>
    </w:p>
    <w:p>
      <w:r>
        <w:t>)*+((,***-./(#0*!&amp;&amp;&amp;1* ,*23,***4*5* 6.73 89-*6 3*,6:,,!&amp;&amp;&amp;16/;* 3-$ !&amp;&amp;&amp;1-,*$'-,&gt;,?,-1 )((-6--,*@0/*!&amp;&amp;$( *6*6**6, $#&amp;/**--A(5* 6.7A(9**&gt;-B*, C**66*3*/6**1 *,6&gt; 3 8 2 * D8$'1 !&amp;&amp;$,*4;**&gt;*3*B***6/1 ,*F6*G**( %(</w:t>
      </w:r>
    </w:p>
    <w:p>
      <w:r>
        <w:t>$&amp;,*!&amp;&amp;'1)-**70- ,*4;1660*613*$E*-$*B-- *&gt;* 6&gt;*;1 $ -B44*6*,6*B*( '(</w:t>
      </w:r>
    </w:p>
    <w:p>
      <w:r>
        <w:t>$ -6A(( #(</w:t>
      </w:r>
    </w:p>
    <w:p>
      <w:r>
        <w:t>!'0*!&amp;&amp;'1*&gt;,***4--6* )((1;*6*.6*-*BB*1 *,6*23*---*%&amp;0*,?,-6* B4K*,*4;***,-**44** ./( E(</w:t>
      </w:r>
    </w:p>
    <w:p>
      <w:r>
        <w:t>!6,&gt;!&amp;&amp;'1;)((3-*6C--1*&gt; -**,6*-*66*6*.B4K* /2-+-!',?,,*14;**-- */&gt;( @(</w:t>
      </w:r>
    </w:p>
    <w:p>
      <w:r>
        <w:t>!! 6,&gt; !&amp;&amp;'1 )(( 3 -,*-( /* K *&gt; !' 0* !&amp;&amp;' ,* /* *-- ;3* 3-* 6 F**;- 6- 2 *G 4K* ; , ,-(</w:t>
      </w:r>
    </w:p>
    <w:p>
      <w:r>
        <w:t>%"# "$%!!"!&amp;&amp;' 66* 2 3 8</w:t>
      </w:r>
    </w:p>
    <w:p>
      <w:r>
        <w:t>*/ F</w:t>
      </w:r>
    </w:p>
    <w:p>
      <w:r>
        <w:t>-/ *4,* ,6-,* -* 2 3-&gt;*, 4* G1 . ;3* /* 2 *- 3-&gt;* 3- 4* 6, 3*,6** 3* B*( ? 3*/&gt;**- * *-B 1 2 ,*1 &gt;***66*-( I(</w:t>
      </w:r>
    </w:p>
    <w:p>
      <w:r>
        <w:t>%&amp;6,&gt;!&amp;&amp;'13 83-,*-(*B*K 6**/;*/*?*,6-(3 83 66-20*/&gt;**-2;6*. B-B.*--6-0-( !&amp;&amp;'1 ) -- 6* , 66-**( $&amp;(</w:t>
      </w:r>
    </w:p>
    <w:p>
      <w:r>
        <w:t>!/,&gt;!&amp;&amp;'16*--*4,-;-*B- 20B( ('</w:t>
      </w:r>
    </w:p>
    <w:p>
      <w:r>
        <w:t>$(</w:t>
      </w:r>
    </w:p>
    <w:p>
      <w:r>
        <w:t>0- ,6 * / 0*** ,6-1 /&gt;6*/5(#E *LB**0***!! /,&gt; $ $ *B*6-B4K* 54(6* 8$!!!%E*(!6B!% 6*. ;*B4K*14;**--6-(</w:t>
      </w:r>
    </w:p>
    <w:p>
      <w:r>
        <w:t>3*--36,*4-2-6*6*1*-6 *,-1***;;3*HK*(</w:t>
      </w:r>
    </w:p>
    <w:p>
      <w:r>
        <w:t>3;32-6*,,-!6,&gt;!&amp;&amp;'1* *,6* / -* 6 -6 6*. ;*1 6* 3*/&gt;**-1;3,*4-(</w:t>
      </w:r>
    </w:p>
    <w:p>
      <w:r>
        <w:t>6*26.*-666*6-**/ 66**6&gt;4*54( 8K* B**/*NO1 6* &gt; 4* 6.7 ;; C,6 *- 0*6******0***,***/1P*+ $ **-*4*;6*. 6* B -B. * -- 6- ;3*</w:t>
      </w:r>
    </w:p>
    <w:p>
      <w:r>
        <w:t>'"# "$%!!"!&amp;&amp;' 66* 2 3*- **,- 66 +B 6/( ,6,*23*!! 1;6* &gt;2*4*6-;3** ,?,( * +&gt;* 3*6 , 3*/&gt;**- * 5 "IE$"!&amp;&amp;' ! /,&gt; !&amp;&amp;' " !&amp;&amp;% ? *-9( / ,*.?0-1;*/**6/* **&gt;3*B6**;3**6; 26*6*.B/*44*,*-*( %(</w:t>
      </w:r>
    </w:p>
    <w:p>
      <w:r>
        <w:t>;* **B* 3*,6** * B*K6(</w:t>
      </w:r>
    </w:p>
    <w:p>
      <w:r>
        <w:t>= *1 6* 3 6 , ; 3* $E 66*&gt;2*44-(</w:t>
      </w:r>
    </w:p>
    <w:p>
      <w:r>
        <w:t>( L*,6:/6KL,&gt;/ *&gt;&gt; 4, 6* 6-**; /, 6*1B;L1;;L*L*B*5($E($ M "'@E"$ --4***L**&gt;* **,- &gt;--4* *,6&gt; * / . ,, R * ;*44*/,L/B*6*--5 $&amp;4-/*$ (</w:t>
      </w:r>
    </w:p>
    <w:p>
      <w:r>
        <w:t>*4*4--1*B*,*23*,6: /.**&gt;*5 8I%$I@*(%6($ 6*. *( ** K / *1 *,** / *C*(*;*4***&gt;*/* F6*G( '(</w:t>
      </w:r>
    </w:p>
    <w:p>
      <w:r>
        <w:t>*?0-;3*/&gt;(S1;* ,&gt;1 ,- C 4* 6- ?- 36. 2 D8#&amp;&amp;( 66**3*I@*-6,* ( TTTTT</w:t>
      </w:r>
    </w:p>
    <w:p>
      <w:r>
        <w:t>#"# "$%!!"!&amp;&amp;' +$(' - (</w:t>
      </w:r>
    </w:p>
    <w:p>
      <w:r>
        <w:t>.!/010 127 -*6*.B-B.6*6M 037 0*0-$ M ,2+B-,,D8#&amp;&amp;( M ,,*;6-?2)*+((12,,** ,*.3*,6:**;323,***4*(</w:t>
      </w:r>
    </w:p>
    <w:p>
      <w:r>
        <w:t>S*-B7)(H+.16-*1),/H1D*1)(+-*1),10B( ,*&gt;,***47 B44*. 0*0(7</w:t>
      </w:r>
    </w:p>
    <w:p>
      <w:r>
        <w:t>)(*</w:t>
      </w:r>
    </w:p>
    <w:p>
      <w:r>
        <w:t>6-*7</w:t>
      </w:r>
    </w:p>
    <w:p>
      <w:r>
        <w:t>8(H+.</w:t>
      </w:r>
    </w:p>
    <w:p>
      <w:r>
        <w:t>6*4,?--,,*;-C6*(</w:t>
      </w:r>
    </w:p>
    <w:p>
      <w:r>
        <w:t>./1</w:t>
      </w:r>
    </w:p>
    <w:p>
      <w:r>
        <w:t>B44*.7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