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ATA/891/2004 vom 16. November 2004</w:t>
      </w:r>
    </w:p>
    <w:p>
      <w:r>
        <w:t>GE Cour de justice, 2004-11-16, DE</w:t>
      </w:r>
    </w:p>
    <w:p>
      <w:r>
        <w:rPr>
          <w:b/>
        </w:rPr>
        <w:t xml:space="preserve">Quelle: </w:t>
      </w:r>
      <w:r>
        <w:t>https://mcp.opencaselaw.ch/entscheid/ge_gerichte_ATA_891_2004</w:t>
      </w:r>
    </w:p>
    <w:p>
      <w:r>
        <w:t>FR: GE_GERICHTE ATA/891/2004 du 16 novembre 2004</w:t>
      </w:r>
    </w:p>
    <w:p>
      <w:r>
        <w:t>IT: GE_GERICHTE ATA/891/2004 del 16 novembre 2004</w:t>
      </w:r>
    </w:p>
    <w:p>
      <w:pPr>
        <w:pStyle w:val="Heading2"/>
      </w:pPr>
      <w:r>
        <w:t>Regeste</w:t>
      </w:r>
    </w:p>
    <w:p>
      <w:r>
        <w:t>Résumé: Successions. Interprétation de l'art. 473 CC. Modification législative.</w:t>
      </w:r>
    </w:p>
    <w:p>
      <w:pPr>
        <w:pStyle w:val="Heading2"/>
      </w:pPr>
      <w:r>
        <w:t>Volltext</w:t>
      </w:r>
    </w:p>
    <w:p>
      <w:r>
        <w:t>!</w:t>
      </w:r>
    </w:p>
    <w:p>
      <w:r>
        <w:t>" #$# "$</w:t>
      </w:r>
    </w:p>
    <w:p>
      <w:r>
        <w:t>%&amp;!'())*++,+ !! "#$%&amp;'% - #""# "$$$#"$ $$.,/</w:t>
      </w:r>
    </w:p>
    <w:p>
      <w:r>
        <w:t>()*+( *+,-*)../ $</w:t>
      </w:r>
    </w:p>
    <w:p>
      <w:r>
        <w:t>01</w:t>
      </w:r>
    </w:p>
    <w:p>
      <w:r>
        <w:t>0+2!3%)..0'"&amp;11!!!4531 % 6!%%!78! 8'"%11%82'%"&amp;1 11'"%11'"&amp;11'"%11'"%11"&amp; 1111 )1</w:t>
      </w:r>
    </w:p>
    <w:p>
      <w:r>
        <w:t># "&amp; 1 3% !%7!' 0-9:' &amp; 7 6 %%; &amp;&amp; % %!!? %% %&gt;&amp;23@2%3% &gt;%;%! &amp;%'2&amp;!&amp;4@%/,A %3%%BC1</w:t>
      </w:r>
    </w:p>
    <w:p>
      <w:r>
        <w:t># "&amp; 1 3% !%7!' 0A ?% 0-,,' %% 4 &amp;1 D !%% &amp;&amp; ; ;%! % %&gt; !3 % %;!&gt;%2!!3%71 !7%!7&amp;46 %(248;%E%%$&amp;&amp;F# 9G...1(1 %6%;&amp;%B3%3%&amp;&amp;F# 9G...1(' &amp;H&amp; ; %% 1B 1 3%' ; 4 ' 3% &amp;&amp;F#0G...1(1 A1</w:t>
      </w:r>
    </w:p>
    <w:p>
      <w:r>
        <w:t>)0?%)..)'@8!&amp;%&amp;%4@&amp;%%%2% I%( 5 !F#9G+,AG:,/1(1 /1</w:t>
      </w:r>
    </w:p>
    <w:p>
      <w:r>
        <w:t>)/2!3%)..A'@ #&amp;%86%2"&amp;1&gt;' %;@%&amp; KL%4F#)-,G+9:1(1 "111 3%!!2%8!4%6%%5&amp; % %!!%;6%%5&amp;2%' 62D%;;(6%%5&amp; %!!1 91</w:t>
      </w:r>
    </w:p>
    <w:p>
      <w:r>
        <w:t>)+2!3%)..A'@8!&amp;%!3!!&amp;%1@!%4 ; "1113%!!%7!1@%/,A%!) %3%%0.!&amp;&gt;-.,IM(M)0.J3%!!&amp;%2%!0 &amp; )..) 2%8% ;%! % %&gt; 4 ; %1 &amp;%2%%@3%2%; !%@%1 :1</w:t>
      </w:r>
    </w:p>
    <w:p>
      <w:r>
        <w:t>00&amp;)..A'@ #?!!&amp;%13%% 3%? %;@%&gt;?%3%3'3</w:t>
      </w:r>
    </w:p>
    <w:p>
      <w:r>
        <w:t>(A*+( *+,-*)../ '%6%%5&amp; % %!!%;6%%5&amp; 2%1 %;3%!!&amp;&amp;%;!46&amp;&gt;% % ): &amp; 0--)1 3 @% /,A M @!% %&gt;4%2"&amp;1'!!!3!3%71 ,1</w:t>
      </w:r>
    </w:p>
    <w:p>
      <w:r>
        <w:t>0- &amp; )..A' 6% 2 "&amp; 1 %% &amp;&amp;%% &amp;%5@%&amp; KI%( 5 381%%3):&amp;0--)!3%8 6 %&gt;%%!@!% !%%53!?1 +1</w:t>
      </w:r>
    </w:p>
    <w:p>
      <w:r>
        <w:t>:?%)..A'@ #@ !' !3 7&amp;%!%1M%&amp;%'@% @% /,A M &amp;%2%% ;%! % %&gt;' ;% % 4 % 6%%5&amp;IH%&gt;2!! &gt;%!%0-0-:0:J1 @!%2! % &amp;?%% ?% %&gt; 2!! 3D % ): &amp; 0--) 4 6&amp;&gt; %' @3% %;!&amp;%5 %1 -1</w:t>
      </w:r>
    </w:p>
    <w:p>
      <w:r>
        <w:t>!%%93%)../'&amp;&amp;%%&amp;%'%&amp;; @ #@!% &amp; ! %2% 7%%7%8&gt; @%%3;%3% &gt;@!3%%%71 0.1</w:t>
      </w:r>
    </w:p>
    <w:p>
      <w:r>
        <w:t>)- 3% )../' @ # %% %&gt; &amp;%%%2 @ ' 4 ; !%%%%%%2%&amp;!1 7% 6!%% 3%%@ #1%%30--)!%2!% &amp;?%%?% %&gt;2!!12%!3%;6!%% 7&amp; &amp;@&gt;% %%37( '8@%&amp; K3%2%7! !% @?%!21 001 09?%)../'6%2"&amp;1 ! &amp;%22%73&amp;&amp;%%1 0)1</w:t>
      </w:r>
    </w:p>
    <w:p>
      <w:r>
        <w:t>)-?%)../'?7!!7!&amp;!4@ #%&amp;' @ '%&amp;%8%;%3%H2%@6D 65N !%% &amp;&amp;%% % 2%&amp;! ' @ ' % !% %2 &amp;!&amp;%348 "1111</w:t>
      </w:r>
    </w:p>
    <w:p>
      <w:r>
        <w:t>1 !7%4&amp;'6%2"&amp;1%%;!'AL )../';8%;%3%H2%%4 6 5%%;4 ;% 3% 2% @&gt;? &gt;1 2%' 8% !% !&amp;% @ !% 22! 1' ;% @3% !! 8! @ @ !%% !2%%%31 @7%% &amp;&amp;@%%%2 @6!%%1</w:t>
      </w:r>
    </w:p>
    <w:p>
      <w:r>
        <w:t>(/*+( *+,-*)../</w:t>
      </w:r>
    </w:p>
    <w:p>
      <w:r>
        <w:t>&gt;1 K!' @ # &amp;% 3 "1 1 1 23' "111' %6%%5&amp; % %!!%; 6%%5&amp;2% @; % %!!%; 2%1%@3% !!2%'&amp;% !%%;= 2%&gt; %22! % I!%J 4 ; 6!%% I!%J (F#9..G...1(4:OC1</w:t>
      </w:r>
    </w:p>
    <w:p>
      <w:r>
        <w:t>@&amp; 7&amp;'@ #%7!;3%!! %?! ; !%% &amp;&amp;%% !%% 8 %% 7!!8!&gt;%'%@ %%%;;@67&amp;%' %2% %;% %%3%7!%%@!2% '@ '2%;@ 7%%%@ #'4&amp;%;@% 4%!3!7!! % %%4&amp;1</w:t>
      </w:r>
    </w:p>
    <w:p>
      <w:r>
        <w:t>01</w:t>
      </w:r>
    </w:p>
    <w:p>
      <w:r>
        <w:t>?! &amp; % 3 ?%%% &amp; !' 3&gt;I19: %G7%%?%%%))3&amp;&gt;0-/0( ( ).9P1:A10%1% !&amp;%%%30) &amp;&gt;0-+9( ( 90.J1 )1</w:t>
      </w:r>
    </w:p>
    <w:p>
      <w:r>
        <w:t>3 %% (!%3%!'3%G %; 82%!%4&amp;%3%7I1"'%&amp;%%%2'1')5&amp; !%%''0--/' 10,+P1Q '!%%&amp;%%%2'/5&amp;!%%' R#2"%'0--0' 100:J1%3 3%22 !%2;%!%3%! !3 %'%&amp;%!&amp; ' % 4 %!7%! 6;' &amp;%3! %!H &gt;% % %4%;%I1"' 1%1' 10,-(0+.P 1Q ' 1%1' 100+J1</w:t>
      </w:r>
    </w:p>
    <w:p>
      <w:r>
        <w:t>G 5' 3 % %% % 2% 73% ( ! 3%7 0 ?% )../ S %3 8 % %' %% ; &amp;%2%% @% /,A M' !3% G22 !%21 ! ?7!% %&gt;4G! ;2%1</w:t>
      </w:r>
    </w:p>
    <w:p>
      <w:r>
        <w:t>A1</w:t>
      </w:r>
    </w:p>
    <w:p>
      <w:r>
        <w:t>M@%0%%%):3&amp;&gt;0-:. IM(A)9J'%%%&amp; K;%2 &amp;&amp; &amp;%% &gt;% ! @ !51 ! 6!!%%I10:MJ1 /1</w:t>
      </w:r>
    </w:p>
    <w:p>
      <w:r>
        <w:t>@% /,A M' 3%7 3 0 &amp; )..)' !3D% ; @ ?% 3%' % %% &amp;'</w:t>
      </w:r>
    </w:p>
    <w:p>
      <w:r>
        <w:t>(9*+( *+,-*)../ %3%3@2% !342&amp;&amp;1 @%!)3%%3 ! % ?% 3%33C1</w:t>
      </w:r>
    </w:p>
    <w:p>
      <w:r>
        <w:t>%%!!!&amp;%2%! %2!!9&gt;)..0'! 3%7 0 &amp; )..) I )..) ):-J ; !! ?! &amp; %3 @ ; %C1</w:t>
      </w:r>
    </w:p>
    <w:p>
      <w:r>
        <w:t>1 &amp;%2%% !7%%3!!%% %%%%3 &amp;( %"%"M'! !0+!&amp;&gt;0--,1%&amp;( %;@%/,AM% !%!2$4;@6!3 ; &amp; % !% %&gt; !7 ?% 3%3' @2%' @6!%7 %!!';!3 %!!1</w:t>
      </w:r>
    </w:p>
    <w:p>
      <w:r>
        <w:t>&amp;% &amp;&amp;%% 22% ?%%; %%))?3%)..0I##)..0 10.9,1J;@! !3@!% !&amp;%!3%@%%1 ( ';%!% %&gt;%%%!&amp;%!'; %&gt;2!!@%46;%I## !%!' 10.9-J18 6!%@ %4!71M%' =%%C'% !7@6!%7'@%!)@%/,A2%%!2!4&amp;%%! @6!%71 @ &amp;%%! 3%8'%;!% 7% !31 ;%! % %&gt; !% @ 6%%5&amp;1</w:t>
      </w:r>
    </w:p>
    <w:p>
      <w:r>
        <w:t>36' % &amp; =%%C %7%2%% =!3C' ;@6!%7!%3 % %%1M%@%%%;8 %6%%5&amp;!38'%3%4%;6%%5&amp;;%! % %&gt;!%%6%%5&amp;1M%&amp; %3%!7%%6!% %6%%5&amp;';M%!&amp;%; %;% 3% = 6%%5&amp;C1 @ 8 ! 3% %%;! ; @%! 2% T%6% %;% 6!% = 6%%5&amp;C' &amp;H&amp; N &amp; !3D%@% %%; %%(&amp;H&amp; ! %I## !%!' 10.:.J1</w:t>
      </w:r>
    </w:p>
    <w:p>
      <w:r>
        <w:t>%&amp;&amp;%%@ 6!;%%%%' @%7!%! !3%% %%!7&amp; ;%!% %&gt;@%/,AM N%!% 3' &amp;% N 7 @3% %1 &amp;&amp;%% D !'%%;;@% %%!% 2'@ ; &gt;5&amp; !% ; &amp; ' @ ' ;@ 3% ;%&gt;86%!?4!;%33% I## !%! 10.::0.:,J1&amp;?%!&amp;&amp;%% !;</w:t>
      </w:r>
    </w:p>
    <w:p>
      <w:r>
        <w:t>(:*+( *+,-*)../ ;%%&gt;%@2%?%3%3 %% %&gt;&amp; %6%%5&amp;@6!%71</w:t>
      </w:r>
    </w:p>
    <w:p>
      <w:r>
        <w:t>&gt;1 0.&amp;%)..0'&amp;&amp;%%22%?%%;%% !%7! &amp; !&amp;%' %% % 4 %% ; &amp;%%! 3% 2%' % % 4 &amp;%(6&amp;% 6!% % 6%%5&amp; !3 M% &amp; = 6%%5&amp;C !&amp;%M%&amp;'%86%%5&amp;1&amp;&amp;%% %7!;@ &amp;%2%%'3%%%&amp; &amp;4 !% %%%4 &amp;%2%%&amp;!% &amp;%1 91 1 @ # 2 %% &amp; %% % ;@ 3% ! ): &amp; 0--) 4 6&amp;&gt; %' N 77!% 4 %5&amp;&amp;@ %% @% !%;';@ %% 4 ?%&amp;8%&amp;&amp;%% &amp;% % % %!!;@2%'?%;%3% %&gt;' 3 ' % 6%%5&amp; % %!!%;6%%5&amp;2%1% !%;%3% !!!%7!4%&amp;%2%%!7%%3%&amp;%&amp;%' !3%70?3%0-++'2%@% !% %%&amp;( %!%7!@%%1M8 &amp; %3 @%%3&amp;%%%3' !!%&amp;%!I #00,0&gt; ))9'%!/&gt;1 1)A0J</w:t>
      </w:r>
    </w:p>
    <w:p>
      <w:r>
        <w:t>&gt;1 %!A !H;'%&amp;4;@22%( &amp;@ #'%%%6%%5&amp;;@ !%%2% @%&amp;%!1%'%U%6'%&amp; D!&amp;%;&amp; % = 6%%5&amp;C @ ; % %6%886%%1!7%2!!%%;!4!% % %%%%'@ %%573% ! %&gt;3!3%71#4%%'%&gt; &amp;%%%2 3% &amp;%2 @! % &amp;&amp;%%';%7!4@&amp;&gt;6!%%1 '@%&amp; K $ 8 6D 65 %%;' @ %% ! %% !3 ! @ # &amp;%@3 %51 :1</w:t>
      </w:r>
    </w:p>
    <w:p>
      <w:r>
        <w:t>3 ;% !5' ?!1 %&amp;%!' F#)G...1('!86%2"&amp;11'467@</w:t>
      </w:r>
    </w:p>
    <w:p>
      <w:r>
        <w:t>531</w:t>
      </w:r>
    </w:p>
    <w:p>
      <w:r>
        <w:t>;%! ' !&amp;&amp; $ I1 +, J1</w:t>
      </w:r>
    </w:p>
    <w:p>
      <w:r>
        <w:t>(,*+( *+,-*)../ ,#$" 0 $</w:t>
      </w:r>
    </w:p>
    <w:p>
      <w:r>
        <w:t>12)(!3 !3&gt;%?!)-3%)../ @&amp;%%%2%( !%%&amp;&amp;%%&amp;%5@%&amp; K9 3%)../P )(3 ?P %;G%G $G!&amp;&amp;P %&amp;%! !F#)G...1(86%2"&amp;11'4 67@ 53P &amp;&amp;%; !H4@&amp;%%%2%%%;G4&amp;&amp;%( %&amp;%5@%&amp; K4"#$%&amp;'%6% 2"&amp;111 M%!7 &amp;%%%2&lt; 722%5(?%?1&lt;</w:t>
      </w:r>
    </w:p>
    <w:p>
      <w:r>
        <w:t>"1%</w:t>
      </w:r>
    </w:p>
    <w:p>
      <w:r>
        <w:t>!%&lt;</w:t>
      </w:r>
    </w:p>
    <w:p>
      <w:r>
        <w:t>#1D65</w:t>
      </w:r>
    </w:p>
    <w:p>
      <w:r>
        <w:t>%2&amp;H!!&amp;&amp;%;!8 %1</w:t>
      </w:r>
    </w:p>
    <w:p>
      <w:r>
        <w:t>53'</w:t>
      </w:r>
    </w:p>
    <w:p>
      <w:r>
        <w:t>722%5&lt;</w:t>
      </w:r>
    </w:p>
    <w:p>
      <w:r>
        <w:t>(+*+( *+,-*)../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