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ATA/890/2025 vom 19. August 2025</w:t>
      </w:r>
    </w:p>
    <w:p>
      <w:r>
        <w:t>GE Cour de justice, 2025-08-19, FR</w:t>
      </w:r>
    </w:p>
    <w:p>
      <w:r>
        <w:rPr>
          <w:b/>
        </w:rPr>
        <w:t xml:space="preserve">Quelle: </w:t>
      </w:r>
      <w:r>
        <w:t>https://mcp.opencaselaw.ch/entscheid/ge_gerichte_ATA_890_2025</w:t>
      </w:r>
    </w:p>
    <w:p>
      <w:r>
        <w:t>FR: GE_GERICHTE ATA/890/2025 du 19 août 2025</w:t>
      </w:r>
    </w:p>
    <w:p>
      <w:r>
        <w:t>IT: GE_GERICHTE ATA/890/2025 del 19 agosto 2025</w:t>
      </w:r>
    </w:p>
    <w:p>
      <w:pPr>
        <w:pStyle w:val="Heading2"/>
      </w:pPr>
      <w:r>
        <w:t>Regeste</w:t>
      </w:r>
    </w:p>
    <w:p>
      <w:r>
        <w:t>Résumé: Regroupement familial demandé tardivement. Pas de raisons familiales majeures justifiant un regroupement familial différé.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conclut préalablement à son audition et à celle de son fils.</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w:t>
      </w:r>
    </w:p>
    <w:p>
      <w:r>
        <w:t>- 8/16 - A/788/2024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2.2</w:t>
      </w:r>
    </w:p>
    <w:p>
      <w:r>
        <w:t>En l'espèce, A______ a eu l'occasion de s'exprimer à plusieurs reprises par écrit et de produire toutes les pièces pertinentes devant l'OCPM, le TAPI puis la chambre de céans. Son audition n'apparaît ainsi pas nécessaire, et il n'expose d'ailleurs pas en quoi elle le serait. Il en va de même de l'audition de son fils, dès lors que le dossier apparaît complet et, ainsi qu'il sera vu plus loin, en état d'être jugé. Il ne sera pas donné suite à la demande d'actes d'instruction.</w:t>
      </w:r>
    </w:p>
    <w:p>
      <w:r>
        <w:rPr>
          <w:b/>
        </w:rPr>
        <w:t>E. 3</w:t>
      </w:r>
    </w:p>
    <w:p>
      <w:r>
        <w:t>Le recours porte sur la conformité au droit du jugement du TAPI confirmant, d'une part, le refus d'octroi d'une autorisation de séjour à B______, ainsi que, d'autre part, son renvoi de Suisse.</w:t>
      </w:r>
    </w:p>
    <w:p>
      <w:r>
        <w:rPr>
          <w:b/>
        </w:rPr>
        <w:t>E. 3.1</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d’Égypte.</w:t>
      </w:r>
    </w:p>
    <w:p>
      <w:r>
        <w:rPr>
          <w:b/>
        </w:rPr>
        <w:t>E. 3.2</w:t>
      </w:r>
    </w:p>
    <w:p>
      <w:r>
        <w:t>Selon l'art. 44 al. 1 LEI, le conjoint étranger du titulaire d'une autorisation de séjour ainsi que ses enfants étrangers de moins de 18 ans peuvent obtenir une autorisation de séjour et la prolongation de celle-ci aux conditions cumulatives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 Le regroupement familial doit être demandé dans un délai de cinq ans (art. 47 al. 1 LEI). Pour les enfants de plus 12 ans, le regroupement doit intervenir dans un délai de douze mois. Pour les membres de la famille d’étrangers, les délais commencent à courir lors de l’octroi de l’autorisation de séjour ou lors de l’établissement du lien familial (art. 47 al. 3 let. b LEI). Il est respecté si la demande de regroupement familial est déposée avant son échéance (ATA/1109/2023 du 10 octobre 2023 consid. 2.2 et les références citées).</w:t>
      </w:r>
    </w:p>
    <w:p>
      <w:r>
        <w:rPr>
          <w:b/>
        </w:rPr>
        <w:t>E. 3.3</w:t>
      </w:r>
    </w:p>
    <w:p>
      <w:r>
        <w:t>Passé ce délai, le regroupement familial différé n’est autorisé que pour des raisons familiales majeures (art. 47 al. 4 LEI et 73 al. 3 OASA). Les limites d'âge</w:t>
      </w:r>
    </w:p>
    <w:p>
      <w:r>
        <w:t>- 9/16 - A/788/2024 et les délais prévus à l'art. 47 LEI visent à permettre une intégration précoce et à offrir une formation scolaire en Suisse aussi complète que possible (ATF 133 II 6 consid. 5.4 ; arrêt du Tribunal fédéral 2C_1176/2016 du 26 juillet 2017 consid. 4.2.2 et les arrêts cités). Les délais prévus à l'art. 47 LEI ont également pour objectif la régulation de l'afflux d'étrangers (arrêt du Tribunal fédéral 2C_1/2017 du 22 mai 2017 consid. 4.1.2).</w:t>
      </w:r>
    </w:p>
    <w:p>
      <w:r>
        <w:rPr>
          <w:b/>
        </w:rPr>
        <w:t>E. 3.4</w:t>
      </w:r>
    </w:p>
    <w:p>
      <w:r>
        <w:t>La reconnaissance d'un droit au regroupement familial suppose qu'un changement important de circonstances, notamment d'ordre familial, se soit produit, telle qu'une modification des possibilités de la prise en charge éducative à l'étranger (ATF 130 II 1 consid. 2 ; 124 II 361 consid. 3a). Il existe ainsi une raison familiale majeure lorsque la prise en charge nécessaire de l'enfant dans son pays d'origine n'est plus garantie, à la suite par exemple du décès ou de la maladie de la personne qui s'en occupait. Lorsque le regroupement familial est demandé en raison de changements importants des circonstances à l'étranger, il convient toutefois d'examiner s'il existe des solutions alternatives permettant à l'enfant de rester où il vit. De telles solutions correspondent en effet mieux au bien-être de l'enfant, parce qu'elles permettent d'éviter que celle-ci ou celui-ci ne soit arraché à son milieu et à son réseau de relations de confiance. Cette exigence est d'autant plus importante pour les adolescentes et adolescents qui ont toujours vécu dans leur pays d'origine dès lors que plus un enfant est âgé, plus les difficultés d'intégration qui le menacent apparaissent importantes. Il ne serait toutefois pas compatible avec l'art. 8 CEDH de n'admettre le regroupement familial différé qu'en l'absence d'alternative. En revanche, une telle alternative doit être d'autant plus sérieusement envisagée et soigneusement examinée que l'âge de l'enfant est avancé et que la relation avec le parent vivant en Suisse n'est pas (encore) trop étroite (ATF 137 I 284 consid. 2.2 ; 133 II 6 consid. 3.1.1 ; arrêt du Tribunal fédéral 2C_207/2017 du 2 novembre 2017 consid. 5.3). Les raisons familiales majeures au sens des art. 47 al. 4 LEI et 73 al. 3 OASA peuvent être invoquées, selon l'art. 75 OASA, lorsque le bien de l'enfant ne peut être garanti que par un regroupement familial en Suisse. C'est l'intérêt de l'enfant, non les intérêts économiques (prise d'une activité lucrative en Suisse), qui prime. Il faut prendre en considération tous les éléments pertinents du cas particulier. Il y a lieu de tenir compte du sens et des buts de l'art. 47 LEI. Il s'agit également d'éviter que des demandes de regroupement familial différées soient déposées peu avant l'âge auquel une activité lucrative peut être exercée lorsque celles-ci permettent principalement une admission facilitée au marché du travail plutôt que la formation d'une véritable communauté familiale. D'une façon générale, il ne doit être fait usage de l'art. 47 al. 4 LEI qu'avec retenue (arrêt du Tribunal fédéral 2C_1/2017 précité consid. 4.1.3 et les références citées).</w:t>
      </w:r>
    </w:p>
    <w:p>
      <w:r>
        <w:rPr>
          <w:b/>
        </w:rPr>
        <w:t>E. 3.5</w:t>
      </w:r>
    </w:p>
    <w:p>
      <w:r>
        <w:t>Le regroupement familial suppose que le parent établi en Suisse ait maintenu avec ses enfants une relation familiale prépondérante en dépit de la séparation et de la distance (ATF 133 II 6 consid. 3.1). On peut notamment admettre qu'il y a une</w:t>
      </w:r>
    </w:p>
    <w:p>
      <w:r>
        <w:t>- 10/16 - A/788/2024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maintien d'une telle relation ne signifie pas encore que le parent établi en Suisse puisse faire venir ses enfants à tout moment et dans n'importe quelles conditions. Il faut, comme dans le cas où les deux parents vivent en Suisse séparés de leurs enfants depuis plusieurs années,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elle ou lui et s'accompagner de grandes difficultés d'intégration dans le nouveau cadre de vie ; celles-ci seront d'autant plus probables et potentiellement importantes que son âge sera avancé (ATF 133 II 6 consid. 3.1.1 ; 129 II 11 consid. 3.3.2). Le désir – pour compréhensible qu'il soit – de voir (tous) les membres de la famille réunis en Suisse, souhait qui est à la base de toute demande de regroupement familial et représente même une condition d'un tel regroupement, ne constitue pas en soi une raison familiale majeure. Lorsque la demande de regroupement familial est déposée hors délai et que la famille a vécu séparée volontairement, d'autres raisons sont nécessaires (arrêt du Tribunal fédéral 2C_1025/ 2017 consid. 6.1 et 6.2, et la jurisprudence citée). Celui qui place l’autorité devant le fait accompli doit s’attendre à ce que celle-ci se préoccupe davantage de rétablir une situation conforme au droit que d’éviter les inconvénients qui en découlent pour lui (ATF 123 II 248 consid. 4a ; arrêt du Tribunal fédéral 1C_33/2014 du 18 septembre 2014 consid. 4.1 et les références citées ; ATA/543/2022 du 24 mai 2022 consid. 4c).</w:t>
      </w:r>
    </w:p>
    <w:p>
      <w:r>
        <w:rPr>
          <w:b/>
        </w:rPr>
        <w:t>E. 3.6</w:t>
      </w:r>
    </w:p>
    <w:p>
      <w:r>
        <w:t>Enfin, les raisons familiales majeures pour le regroupement familial ultérieur doivent être interprétées d'une manière conforme au droit fondamental au respect de la vie familiale (art. 13 Cst. et 8 CEDH ; arrêt du Tribunal fédéral 2C_1102/2016 du 25 avril 2017 consid. 3.2).</w:t>
      </w:r>
    </w:p>
    <w:p>
      <w:r>
        <w:rPr>
          <w:b/>
        </w:rPr>
        <w:t>E. 3.7</w:t>
      </w:r>
    </w:p>
    <w:p>
      <w:r>
        <w:t>Aux termes de l'art. 8 CEDH, toute personne a notamment droit au respect de sa vie privée et familiale. Pour autant, les liens familiaux ne sauraient conférer de manière absolue, en vertu de l'art. 8 CEDH, un droit d'entrée et de séjour. Ainsi, lorsqu'une personne étrangère a elle-même pris la décision de quitter sa famille pour</w:t>
      </w:r>
    </w:p>
    <w:p>
      <w:r>
        <w:t>- 11/16 - A/788/2024 aller vivre dans un autre État, ce dernier ne manque pas d'emblée à ses obligations de respecter la vie familiale s'il n'autorise pas la venue des proches de la personne étrangère ou qu'il la subordonne à certaines conditions (arrêt du Tribunal fédéral 2C_153/2018 précité consid. 5.3 et les références citées).</w:t>
      </w:r>
    </w:p>
    <w:p>
      <w:r>
        <w:rPr>
          <w:b/>
        </w:rPr>
        <w:t>E. 3.8</w:t>
      </w:r>
    </w:p>
    <w:p>
      <w:r>
        <w:t>Une ingérence dans l'exercice du droit au respect de la vie privée et familiale garantie par l'art. 8 CEDH est possible aux conditions de l'art. 8 § 2 CEDH. La question de savoir si, dans un cas d'espèce, les autorités compétentes sont tenues d'accorder une autorisation de séjour fondée sur l'art. 8 CEDH doit être résolue sur la base d'une pesée de tous les intérêts publics et privés en présence. S'agissant d'un regroupement familial, il convient de tenir compte dans la pesée des intérêts notamment des exigences auxquelles le droit interne soumet celui-ci. Il n'est en effet pas concevable que, par le biais de l'art. 8 CEDH, une personne étrangère qui ne dispose, en vertu de la législation interne, d'aucun droit à faire venir sa famille proche en Suisse, puisse obtenir des autorisations de séjour pour celle-ci sans que les conditions posées par les art. 42 ss LEI ne soient réalisées (ATF 142 II 35 consid. 6.1 ; 139 I 330 consid. 2 ; 137 I 284 consid. 2.6). La protection accordée par l'art. 8 CEDH suppose que la relation avec l'enfant – qui doit être étroite et effective (ATF 139 I 330 consid. 2.1) – ait préexisté (arrêts du Tribunal fédéral 2C_537/2009 du 31 mars 2010 consid. 3 ; 2C_490/2009 du 2 février 2010 consid. 3.2.3).</w:t>
      </w:r>
    </w:p>
    <w:p>
      <w:r>
        <w:rPr>
          <w:b/>
        </w:rPr>
        <w:t>E. 3.9</w:t>
      </w:r>
    </w:p>
    <w:p>
      <w:r>
        <w:t>Il faut également tenir compte de l'intérêt de l'enfant à maintenir des contacts réguliers avec ses parents, ainsi que l'exige l'art. 3 § 1 de la Convention relative aux droits de l'enfant, conclue à New York le 20 novembre 1989, approuvée par l'Assemblée fédérale le 13 décembre 1996. Instrument de ratification déposé par la Suisse le 24 février 1997 (CDE - RS 0.107), étant précisé que les dispositions de la convention ne font toutefois pas de l'intérêt de l'enfant un critère exclusif, mais un élément d'appréciation dont l'autorité doit tenir compte lorsqu'il s'agit de mettre en balance les différents intérêts en présence (ATF 139 I 315 consid. 2.4).</w:t>
      </w:r>
    </w:p>
    <w:p>
      <w:r>
        <w:rPr>
          <w:b/>
        </w:rPr>
        <w:t>E. 3.10</w:t>
      </w:r>
    </w:p>
    <w:p>
      <w:r>
        <w:t>En l'espèce, il n'est pas contesté que la demande de regroupement familial a été déposée tardivement le 29 mai 2023. Titulaire d’une autorisation de séjour depuis le 14 septembre 2015, le recourant devait en effet solliciter le regroupement familial sur la base de l’art. 44 al. 1 LEI dans un délai impératif de cinq ans, soit jusqu’au 14 septembre 2020. À l'instar du TAPI, il convient de relever que le fait que le transfert du droit de garde n’aurait eu lieu qu’en 2023 est sans pertinence, dans la mesure où le lien de filiation entre B______ et son père est établi depuis la naissance de ce dernier. Par ailleurs, les difficultés dont le recourant fait état en lien avec sa situation lorsqu'il était étudiant puis au bénéfice d'un permis L, n’expliquent pas l’absence, pendant plus de huit ans, de toute démarche concrète, ce d'autant plus que son fils était venu lui rendre visite en Suisse à plusieurs reprises de 2018 à 2022 et qu’il était donc aisément possible de considérer le regroupement familial dans le délai légal imparti.</w:t>
      </w:r>
    </w:p>
    <w:p>
      <w:r>
        <w:t>- 12/16 - A/788/2024</w:t>
      </w:r>
    </w:p>
    <w:p>
      <w:r>
        <w:rPr>
          <w:b/>
        </w:rPr>
        <w:t>E. 3.11</w:t>
      </w:r>
    </w:p>
    <w:p>
      <w:r>
        <w:t>Il convient donc d’examiner si la situation d'B______ remplit les conditions restrictives permettant un regroupement familial différé. Tel n’est toutefois pas le cas en l’occurrence. Le recourant avait motivé sa demande de visa en vue de regroupement familial en faveur de son fils du 29 mai 2023 par le fait que celui-ci, lors de ses visites en Suisse entre 2018 et 2022, au moyen de visas touristiques, avait pu découvrir des perspectives d'avenir et que venir à Genève lui permettrait de bénéficier d’une bonne éducation et de se rapprocher de son rêve d’étudier à l’EPFL ou l’EPFZ. Ce n'est que dans son courrier du 29 août 2023 qu'il a soutenu que son fils n’aurait plus personne auprès de qui vivre, sa mère ayant fondé une nouvelle famille et déménagé en Arabie Saoudite suite à son remariage, qu'il ne pourrait pas l’y suivre, faute de pouvoir obtenir un visa de résidence, et qu'il ne pourrait plus être pris en charge par ses grands-parents, lesquels étaient âgés, malades et vivaient par ailleurs à 250 km de son ancienne école. Outre le fait que les raisons alléguées ayant motivé la demande de regroupement familial ont changé, il doit également être relevé que le remariage de la mère d’B______ a eu lieu le 30 avril 2022, sans que cette circonstance ne semble avoir affecté la prise en charge de ce dernier, lequel, ainsi que l’explique le recourant, aurait été confié à ses grands-parents, au départ en Arabie Saoudite de sa mère, suite à son mariage. Il ressort pour le surplus de l’avis de droit du 12 avril 2023 que les parents d’B______ avaient décidé qu’il était dans son intérêt, pour sa vie future et sa carrière, de rejoindre son père à Genève. Quant à l’état de santé des grands-parents, il ne s'est pas aggravé depuis le prononcé du jugement querellé qui a relevé, de manière bien fondée, s’agissant en particulier de la grand-mère d’B______, qu'il ne ressortait pas des pièces médicales produites qu'elle ne pourrait plus du tout s'occuper de son petit-fils. À ce propos, il doit être souligné que l’on ne parle pas de la prise en charge d’un tout jeune enfant mais de celle d’un adolescent de désormais 17 ans. Enfin, les allégations du recourant selon lesquelles la mère d'B______ ne se rendrait plus régulièrement au Caire en tant qu'elle avait obtenu une autorisation de séjour en Arabie Saoudite ne sont pas démontrées. À aucun moment le recourant n'a allégué que sa mère souhaitait abandonner son fils, et le fait qu'elle n'ait plus sa garde légalement n'y changeant rien. Comme le TAPI l'a retenu, il ressort des pièces au dossier qu'elle souhaite au contraire garder des liens étroits avec ce dernier, s’étant accordée avec son père pour qu’il lui rende visite tous les deux à trois mois, ce qui ressort notamment de son courrier du 7 décembre 2023. Le jeune homme a passé toute son existence, dont les années essentielles pour son développement personnel, notamment son adolescence, en Égypte. Il est donc indéniable que ses principales attaches socio-culturelles se trouvent dans ce pays, où résident sa famille et ses amis, seul son père résidant en Suisse. À ce jour, rien ne permet non plus de considérer qu’il ne pourrait continuer à vivre et poursuivre ses études dans son pays, sous la supervision des membres de sa famille sur place et avec l’aide financière de son père depuis la Suisse. Le fait que le recourant ait</w:t>
      </w:r>
    </w:p>
    <w:p>
      <w:r>
        <w:t>- 13/16 - A/788/2024 obtenu judiciairement la garde de son fils en mars 2025 ne modifie en rien cette appréciation. Certes, B______ vit désormais en Suisse depuis deux ans où il est scolarisé, avec succès. Il a, pendant ce laps de temps, renforcé ses liens avec son père, et a commencé à se familiariser avec les us et coutumes locaux. Ces éléments, bien que laissant envisager des possibilités d’intégration en Suisse, ne sauraient cependant répondre à eux seuls aux raisons familiales impératives exigées pour l’octroi d’un regroupement familial au sens de l’art. 47 al. 4 LEI. En effet, ils sont la conséquence du fait qu’il a placé les autorités devant le fait accompli et ne sauraient, à ce titre, constituer à eux seuls un élément décisif. Comme le TAPI l'a relevé, les bons résultats scolaires, son excellent comportement, ainsi que ses activités extra-scolaires, ne sont en effet pas pertinents dans le cadre de l’analyse des raisons familiales majeures. Pour le surplus, rien, dans le dossier, ne permet de considérer que les recourants ne seraient plus en mesure de poursuivre leur relation comme jusqu’alors, par le biais des moyens de communication actuels et de visites réciproques. Celui-ci n’indique pas qu’il n’entendrait plus pourvoir financièrement à son entretien, ni qu’il ne pourrait pas aller lui rendre visite en Égypte. L’existence d’une relation familiale prépondérante en dépit de la séparation et de la distance, au sens de la jurisprudence, n’est en conséquence pas établie. Dans ces conditions, il ne peut être retenu qu’un refus de regroupement familial irait à l’encontre de l’intérêt du recourant, l’exception aux mesures de limitation n'ayant pas pour but de soustraire le requérant aux conditions de vie dans son pays d'origine. On doit ainsi retenir que les conditions restrictives posées au regroupement familial différé par l'art. 47 al. 4 LEI, en relation avec les art. 73 al. 3 et 75 OASA, ne sont pas réunies.</w:t>
      </w:r>
    </w:p>
    <w:p>
      <w:r>
        <w:rPr>
          <w:b/>
        </w:rPr>
        <w:t>E. 3.12</w:t>
      </w:r>
    </w:p>
    <w:p>
      <w:r>
        <w:t>Quant à une éventuelle violation de l’art. 8 CEDH, comme indiqué plus haut, l'art. 47 al. 4 LEI doit demeurer l'exception et le fait de conditionner le regroupement familial différé aux conditions posées par le droit interne, en particulier la présence de raisons familiales majeures, est compatible avec le droit au respect de la vie familiale garanti à l'art. 8 CEDH. Au demeurant, le recourant n'a pas demandé le regroupement familial dans le délai légal, ni démontré avoir entretenu une relation véritablement étroite et effective, au sens où l'entend la jurisprudence, avec son fils dont il a vécu éloigné pendant à tout le moins plus de dix ans. Contrairement à ce qu'il soutient, on ne peut retenir dans ces circonstances qu'ils auraient noué dans ses conditions des liens extrêmement forts. Ces éléments impliquent déjà que le recourant ne peut pas invoquer l'art. 8 CEDH pour obtenir une autorisation de séjour en faveur de son fils. Force est encore de constater qu'B______ ne présente aucun lien de dépendance à l’égard de son père. En tout état, dans la mesure où le recourant aurait été libre de</w:t>
      </w:r>
    </w:p>
    <w:p>
      <w:r>
        <w:t>- 14/16 - A/788/2024 déposer sa demande de regroupement dès l’obtention de son autorisation de séjour en 2015, mais qu’il ne l’a pas fait avant mai 2023, il n'apparaît pas disproportionné d'attendre de lui et de son fils qu'ils continuent à vivre leur relation comme ils l’ont fait jusqu’à présent, soit en résidant dans des pays différents. Au vu de l’ensemble des circonstances, l’OCPM était en conséquence fondé, tout en respectant la LEI et l’art. 8 CEDH et sans violer le droit fédéral, de conclure à l'absence de raisons familiales majeures au sens de l'art. 47 al. 4 LEI.</w:t>
      </w:r>
    </w:p>
    <w:p>
      <w:r>
        <w:rPr>
          <w:b/>
        </w:rPr>
        <w:t>E. 4</w:t>
      </w:r>
    </w:p>
    <w:p>
      <w:r>
        <w:t>Il convient encore d’examiner si le renvoi prononcé par l’OCPM est fondé.</w:t>
      </w:r>
    </w:p>
    <w:p>
      <w:r>
        <w:rPr>
          <w:b/>
        </w:rPr>
        <w:t>E. 4.1</w:t>
      </w:r>
    </w:p>
    <w:p>
      <w:r>
        <w:t>Selon l'art. 64 al. 1 let. c LEI, l'autorité compétente rend une décision de renvoi ordinaire à l'encontre d'un étranger auquel l'autorisation de séjour est refusée.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4.2</w:t>
      </w:r>
    </w:p>
    <w:p>
      <w:r>
        <w:t>En l'espèce, dès lors qu'il a, à juste titre, refusé l’octroi d’une autorisation de séjour à B______, l'autorité intimée devait prononcer son renvoi. Le recourant n’invoque aucun élément permettant de retenir que l'exécution de son renvoi ne serait pas possible, licite ou ne pourrait raisonnablement être exigé ; de tels éléments ne ressortent pas non plus du dossier. Mal fondé, le recours sera rejeté.</w:t>
      </w:r>
    </w:p>
    <w:p>
      <w:r>
        <w:rPr>
          <w:b/>
        </w:rPr>
        <w:t>E. 5</w:t>
      </w:r>
    </w:p>
    <w:p>
      <w:r>
        <w:t>Vu l’issue du litige, un émolument de CHF 400.- sera mis à la charge du recourant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