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ATA/890/2004 vom 16. November 2004</w:t>
      </w:r>
    </w:p>
    <w:p>
      <w:r>
        <w:t>GE Cour de justice, 2004-11-16, DE</w:t>
      </w:r>
    </w:p>
    <w:p>
      <w:r>
        <w:rPr>
          <w:b/>
        </w:rPr>
        <w:t xml:space="preserve">Quelle: </w:t>
      </w:r>
      <w:r>
        <w:t>https://mcp.opencaselaw.ch/entscheid/ge_gerichte_ATA_890_2004</w:t>
      </w:r>
    </w:p>
    <w:p>
      <w:r>
        <w:t>FR: GE_GERICHTE ATA/890/2004 du 16 novembre 2004</w:t>
      </w:r>
    </w:p>
    <w:p>
      <w:r>
        <w:t>IT: GE_GERICHTE ATA/890/2004 del 16 novembre 2004</w:t>
      </w:r>
    </w:p>
    <w:p>
      <w:pPr>
        <w:pStyle w:val="Heading2"/>
      </w:pPr>
      <w:r>
        <w:t>Regeste</w:t>
      </w:r>
    </w:p>
    <w:p>
      <w:r>
        <w:t>Résumé: Notion de "personnes occupant le logement". En l'espèce dès lors que suite à un jugement sur mesures provisoires rendu par le TPI les enfants sont domiciliés chez leur père, la recourante n'a plus droit au versement d'allocations de logement.</w:t>
      </w:r>
    </w:p>
    <w:p>
      <w:pPr>
        <w:pStyle w:val="Heading2"/>
      </w:pPr>
      <w:r>
        <w:t>Volltext</w:t>
      </w:r>
    </w:p>
    <w:p>
      <w:r>
        <w:t>!"</w:t>
      </w:r>
    </w:p>
    <w:p>
      <w:r>
        <w:t>## $% % ! "#$%&amp; &amp; $ &amp;&amp;'</w:t>
      </w:r>
    </w:p>
    <w:p>
      <w:r>
        <w:t>'()*' )+,-)(--.</w:t>
      </w:r>
    </w:p>
    <w:p>
      <w:r>
        <w:t>,/</w:t>
      </w:r>
    </w:p>
    <w:p>
      <w:r>
        <w:t>!0// &amp; "$",112$3 0 "4"56 !7"$&amp;4"&amp;789,+:;--/'$# $ ?/ !/$ ,11- ,11@/ " (, %" (--.$ &amp; &amp;= A 4" 3 5 &gt; A#B" " 0 / (/</w:t>
      </w:r>
    </w:p>
    <w:p>
      <w:r>
        <w:t>?" 60!0/,;0"(--.$" "&amp;&amp; &gt;&amp; 0"6,2#--F"6-+#--$ ""43IJ'= &amp; " %&amp;"/ ./</w:t>
      </w:r>
    </w:p>
    <w:p>
      <w:r>
        <w:t>,10(--.$3&amp;&gt;&gt;" &amp;&amp; "=0&amp;"0 $ " &amp;B" """ "&amp; 3" &amp;00 3'"%"" " %43"' " / ;/</w:t>
      </w:r>
    </w:p>
    <w:p>
      <w:r>
        <w:t>2%"(--.$F 0 "&amp;/ =3&amp; "&amp; &amp; "6"4"0 " 3&amp;B "&amp; "&amp;/!0/ %" 0#"53&amp;&gt;&gt;" &amp; &amp; "&amp;&amp;# &amp;0"""5 5/ 2/</w:t>
      </w:r>
    </w:p>
    <w:p>
      <w:r>
        <w:t>!0/"""B0"" "&gt;3&amp;(-%"(--./ =&gt; " &amp;&gt;"65F43@-F"(--.$&amp;F " !/ %"&amp; 4"HF&amp;0&amp;"/&amp;%&amp;=&amp; %" F&amp;" / &gt;"$ "&amp;" 0&amp;7&gt;"" 5&gt;"B/</w:t>
      </w:r>
    </w:p>
    <w:p>
      <w:r>
        <w:t>'@)*' )+,-)(--. +/</w:t>
      </w:r>
    </w:p>
    <w:p>
      <w:r>
        <w:t>%" 6 0"$0" &amp;" "&amp;/!K0"&gt; &amp; " &amp; &amp;0""" #H &amp; &gt;" &amp;&amp; "&amp;C"'5DE$"#B" " &amp;5 0 #H 5&amp;"&amp;&amp;B &amp;"F43@-F"(--./ 1/</w:t>
      </w:r>
    </w:p>
    <w:p>
      <w:r>
        <w:t>&amp;0 "&amp;&amp;,@ 0B(--.$ "&amp; 0&amp;" "&amp;/</w:t>
      </w:r>
    </w:p>
    <w:p>
      <w:r>
        <w:t>!0 / =&amp; 43 " F "" "&gt; &amp; 3" &amp;&amp;" 0&amp;%"&amp;"/&gt;&gt; F %" &amp;F&amp; *-L 0/ %"" 4" #&gt;&gt;&amp;&amp;#" 6 "&amp;@-L"=0&amp;" &amp;#" / 3%" &gt;" ## &amp; /&amp;4"%" #H$" %" &amp;63&amp;0 "/ &amp; ,/</w:t>
      </w:r>
    </w:p>
    <w:p>
      <w:r>
        <w:t>F 0 " % F"" "&amp; &amp;0 $ &amp; %BC /*; &amp;":&amp; ":&amp; "&amp;&amp; 0 &amp;&amp; "# &gt;"" 4:" &gt; O&amp; &amp; &amp; &gt;&amp; &gt;&gt; "&gt;$4""'0K00 0&amp; :&amp; "&amp;&amp; "C ).;()(--@,-F"(--@M )(2()(--((+0" (--(ED &amp; &amp;7 &amp;0"" &gt; $ &amp; 0$&amp; "&amp;&amp; $% K &amp;0""&amp;B0 4:0"5 0"C /? $&amp;/" //,(.E/ */</w:t>
      </w:r>
    </w:p>
    <w:p>
      <w:r>
        <w:t>5$"B0"" "&gt;0"&amp; " " &amp; "&amp;4&amp; "&amp;0P "" /3 &gt; &amp;# " 43='&amp;= "" &amp; " 0%C )@(1)(--.(2%"(--.E/ "B0"" "&gt; "&amp;0 "0""3&amp; &amp; &amp; " &amp; 03"C )2(2)(--.(, 0B (--.E/</w:t>
      </w:r>
    </w:p>
    <w:p>
      <w:r>
        <w:t>35$ "B 0"" "&gt; &amp; 4 &gt; &amp; 3&amp; &amp; %" K &amp;0"""#H5$&amp; 4 &amp; 3&amp;" %0 3&amp; "&amp;&amp; D &gt;"5'F" F/D</w:t>
      </w:r>
    </w:p>
    <w:p>
      <w:r>
        <w:t>!/&amp;&amp;"</w:t>
      </w:r>
    </w:p>
    <w:p>
      <w:r>
        <w:t>" D</w:t>
      </w:r>
    </w:p>
    <w:p>
      <w:r>
        <w:t>9/7#5</w:t>
      </w:r>
    </w:p>
    <w:p>
      <w:r>
        <w:t>&amp;"&amp;&gt;&amp;0 K &amp;00"4= "/</w:t>
      </w:r>
    </w:p>
    <w:p>
      <w:r>
        <w:t>5%$</w:t>
      </w:r>
    </w:p>
    <w:p>
      <w:r>
        <w:t>&gt;"5D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