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ATA/88/2007 vom 26. Februar 2007</w:t>
      </w:r>
    </w:p>
    <w:p>
      <w:r>
        <w:t>GE Cour de justice, 2007-02-26, DE</w:t>
      </w:r>
    </w:p>
    <w:p>
      <w:r>
        <w:rPr>
          <w:b/>
        </w:rPr>
        <w:t xml:space="preserve">Quelle: </w:t>
      </w:r>
      <w:r>
        <w:t>https://mcp.opencaselaw.ch/entscheid/ge_gerichte_ATA_88_2007</w:t>
      </w:r>
    </w:p>
    <w:p>
      <w:r>
        <w:t>FR: GE_GERICHTE ATA/88/2007 du 26 février 2007</w:t>
      </w:r>
    </w:p>
    <w:p>
      <w:r>
        <w:t>IT: GE_GERICHTE ATA/88/2007 del 26 febbraio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"#$%%%%%%</w:t>
      </w:r>
    </w:p>
    <w:p>
      <w:r>
        <w:t>&amp;''&amp;'</w:t>
      </w:r>
    </w:p>
    <w:p>
      <w:r>
        <w:t>&amp;' ('&amp;</w:t>
      </w:r>
    </w:p>
    <w:p>
      <w:r>
        <w:t>)*</w:t>
      </w:r>
    </w:p>
    <w:p>
      <w:r>
        <w:t>'&amp;</w:t>
      </w:r>
    </w:p>
    <w:p>
      <w:r>
        <w:t>('&amp;</w:t>
      </w:r>
    </w:p>
    <w:p>
      <w:r>
        <w:t>!"# "#$%"!%%&amp;</w:t>
      </w:r>
    </w:p>
    <w:p>
      <w:r>
        <w:t>'(</w:t>
      </w:r>
    </w:p>
    <w:p>
      <w:r>
        <w:t>)* ++++++, - ++++++ '.$$, * /-*, 0**0*0-12*302 145, -- *2- # 6-5* !%%&amp; 2 5* 5 %,. /00 73-819*0,20:;'&amp;( ,-2-*- *6---? @-A*0-/!$0'.&gt;'BC</w:t>
      </w:r>
    </w:p>
    <w:p>
      <w:r>
        <w:t>C'D!(!%E(</w:t>
      </w:r>
    </w:p>
    <w:p>
      <w:r>
        <w:t>7*---?**-/0C*2*2'%-* -0*07**-000F79*-/*( -* 5* 2* 2 *6* 1 C</w:t>
      </w:r>
    </w:p>
    <w:p>
      <w:r>
        <w:t>1 * 6-- 2-6* &gt;A'.#'BC2 CG'!('!'E,** (</w:t>
      </w:r>
    </w:p>
    <w:p>
      <w:r>
        <w:t>)( ++++++ F 6- */ 7- -2* -** 2-*-, 00** 2* *-- * 00 5 22** 6* *5 *1 00**0*4 2*-/B* 24I E( D(</w:t>
      </w:r>
    </w:p>
    <w:p>
      <w:r>
        <w:t>0*$6-5*!%%&amp;,?73*-6***5, ?/7**0-)(++++++12*2*5*5*A- &gt;%?*6*0*-* 3*66'( #(</w:t>
      </w:r>
    </w:p>
    <w:p>
      <w:r>
        <w:t>G 6-5* !%%&amp;, 6*0- -** 7*** 2--2***,2-*90*,? 6-5* !%%&amp; H *A 0***6 '$ 6-5* !%%&amp;, )( ++++++ -**, 1 *( 7-* "# "#$%"!%%&amp; 0*42-6*(-*9*0-250F79*( 07***-*4?*6*-,** ('(*2-0***5'! 20A'.G# #'%E(7-/0/*'&gt;*- &gt; ;C</w:t>
      </w:r>
    </w:p>
    <w:p>
      <w:r>
        <w:t>** *-';C</w:t>
      </w:r>
    </w:p>
    <w:p>
      <w:r>
        <w:t>,7*-2?* -/ '#"'... !# 0* '...E(</w:t>
      </w:r>
    </w:p>
    <w:p>
      <w:r>
        <w:t>0/ B;;'..D &gt;!#E, -/ -25 7**-?7-A*072*1*A- 050(C7/*7**50-/41*A-2 7-/- O*,27,72--2-43P( C * 6--, * 66*6*4/-- 2* A* 2 2* 2 -6** A 0 -*-72A*BE(**-*00* 0** / 5 9-0* 66*, 0=0 (</w:t>
      </w:r>
    </w:p>
    <w:p>
      <w:r>
        <w:t>2**2 22**-, 6*/ 1 7* &gt;$ *- &gt; **6--6--**'G5*'...B( C'%'E, /5*-* 2(DG!M "&gt;!!"!%%#!G5*!%%#E(</w:t>
      </w:r>
    </w:p>
    <w:p>
      <w:r>
        <w:t>2**,*A- 6-5*!%%&amp;2)*++++++ -** 00** 2* -/ $ 6-5* !%%&amp;M -"#/ 70M 013/00**2*-00:;#%%( M</w:t>
      </w:r>
    </w:p>
    <w:p>
      <w:r>
        <w:t>#"# "#$%"!%%&amp; * 3*66 D ''&gt; *5 * 6--*A6--'&amp;?*!%%#B; C'&amp;&gt;(''%E,2-=2 =2-?&lt;**5*6**2 5*A6--, 25***A***M0-0****&lt; *,0*60F252*/ 0*M**=-*A6--,'%%%'D,25* 225*-*&lt;9**@*D!;(2-= 2*42*,*5&lt;-000F25,*5= ?*1@5*M 00*&lt;2-=2--2*22*00-1)*++++++, 100**2*-/,1766**2*,1 766*6--0*/*,1766*22***&lt;712* 302 ( C*-/I)(F34,2-*,)(3-*)0,?/( 0*A0***6I /66*4 ?*I</w:t>
      </w:r>
    </w:p>
    <w:p>
      <w:r>
        <w:t>(* C*/*</w:t>
      </w:r>
    </w:p>
    <w:p>
      <w:r>
        <w:t>2-*I</w:t>
      </w:r>
    </w:p>
    <w:p>
      <w:r>
        <w:t>;(F34</w:t>
      </w:r>
    </w:p>
    <w:p>
      <w:r>
        <w:t>2*60=--00*&lt;-92*(</w:t>
      </w:r>
    </w:p>
    <w:p>
      <w:r>
        <w:t>45,</w:t>
      </w:r>
    </w:p>
    <w:p>
      <w:r>
        <w:t>/66*4I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