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ATA/889/2004 vom 16. November 2004</w:t>
      </w:r>
    </w:p>
    <w:p>
      <w:r>
        <w:t>GE Cour de justice, 2004-11-16, DE</w:t>
      </w:r>
    </w:p>
    <w:p>
      <w:r>
        <w:rPr>
          <w:b/>
        </w:rPr>
        <w:t xml:space="preserve">Quelle: </w:t>
      </w:r>
      <w:r>
        <w:t>https://mcp.opencaselaw.ch/entscheid/ge_gerichte_ATA_889_2004</w:t>
      </w:r>
    </w:p>
    <w:p>
      <w:r>
        <w:t>FR: GE_GERICHTE ATA/889/2004 du 16 novembre 2004</w:t>
      </w:r>
    </w:p>
    <w:p>
      <w:r>
        <w:t>IT: GE_GERICHTE ATA/889/2004 del 16 novembre 2004</w:t>
      </w:r>
    </w:p>
    <w:p>
      <w:pPr>
        <w:pStyle w:val="Heading2"/>
      </w:pPr>
      <w:r>
        <w:t>Regeste</w:t>
      </w:r>
    </w:p>
    <w:p>
      <w:r>
        <w:t>Résumé: Changement d'affectation d'un magasin de fleurs en débit de pizzas à l'emporter - opposition des voisins. L'installation d'un point de vente de pizzas à l'emporter est compatible avec la 4ème zone B protégée pour autant qu'elle ne cause pas d'inconvénients en matière de circulation au sens de l'art.14 al.1 litt.c LCI et qu'elle respecte la législation fédérale en matière de protection de l'environnement (LPE - OPB - OPair). En l'espèce, autorisation admise et recours rejeté.</w:t>
      </w:r>
    </w:p>
    <w:p>
      <w:pPr>
        <w:pStyle w:val="Heading2"/>
      </w:pPr>
      <w:r>
        <w:t>Volltext</w:t>
      </w:r>
    </w:p>
    <w:p>
      <w:r>
        <w:t>!"#</w:t>
      </w:r>
    </w:p>
    <w:p>
      <w:r>
        <w:t>$$! $"% &amp;'% #$% ()* + $$! %(%$ &amp;'% #, $ % ## - $$! %# %(( &amp;'% #./#%'&amp;0/ #* !"# #$$%$&amp;'$ $ .**. *.* .* . *</w:t>
      </w:r>
    </w:p>
    <w:p>
      <w:r>
        <w:t>1) 213</w:t>
      </w:r>
    </w:p>
    <w:p>
      <w:r>
        <w:t>*)</w:t>
      </w:r>
    </w:p>
    <w:p>
      <w:r>
        <w:t>)*44+*)2..)5 ! #$</w:t>
      </w:r>
    </w:p>
    <w:p>
      <w:r>
        <w:t>()*+,( *-..*)//0</w:t>
      </w:r>
    </w:p>
    <w:p>
      <w:r>
        <w:t>+1</w:t>
      </w:r>
    </w:p>
    <w:p>
      <w:r>
        <w:t>$2 31 1&amp; 4%2$5&amp; 6' 7#(68 $2 $9# #%: $# $231 1$ #65 ;4%2$513$2 $# '$% 9%## #$ $%% #'#$ $%#$9 # $ 1 )1</w:t>
      </w:r>
    </w:p>
    <w:p>
      <w:r>
        <w:t>%9 $# #$$ #$ )/ ?'# )//,&amp; $2 =# 9 $# #$ @$% %5# @# $# ' # ;41</w:t>
      </w:r>
    </w:p>
    <w:p>
      <w:r>
        <w:t>$ # $' 6$2$ $# ;9# #%9$ $##5%# 2B #% # $ "&gt; +0,1 ##$ 9 @# 9$2? 9 $1 01</w:t>
      </w:r>
    </w:p>
    <w:p>
      <w:r>
        <w:t>$9# #$=A $# #$$ #&amp;'# 54 $ =#1 # $ @'$2&amp; @'$2 $ ' $ $2' #$&amp;;94 #$9'#@'$2'#$ #$ $$%% #$=#@## $ %% @ &gt;# ; ##$ $4 #% #1 ## $ #' '# #' 8</w:t>
      </w:r>
    </w:p>
    <w:p>
      <w:r>
        <w:t>('#$%%94 # @'$2;$# #$=96'# @$ "&gt; =%$ $$# # 9C#5'$# $%#2# $1</w:t>
      </w:r>
    </w:p>
    <w:p>
      <w:r>
        <w:t>( '# '# # (2# # @'$2 ; $# #$ = "%# # #$$# $@$%4$%1</w:t>
      </w:r>
    </w:p>
    <w:p>
      <w:r>
        <w:t>(,*+,( *-..*)//0</w:t>
      </w:r>
    </w:p>
    <w:p>
      <w:r>
        <w:t>('#$%%##$%$% &amp; # 7#68 !3: '#%$% # # $2? #$1</w:t>
      </w:r>
    </w:p>
    <w:p>
      <w:r>
        <w:t>(9$@@# $9# #$ #$ '#7#(689: $'$&amp;##$,/%#)//,&amp;%$D$? ' # $@$% ;$#@$ #$9'#$% . $ $2+EF,7 G3F+01/+:&amp;=9;9$$@$ #$$ 2# +H %2 +EF- 7 G 3 F+010+: ## =9; 9$$ $ #$ 9# +- %2 +EFH 7#( 3 F+01,+F1+0)1+:1 9 '# ##=9 2#% '# $'$=5A$@ #'$$$ '$##51 H1</w:t>
      </w:r>
    </w:p>
    <w:p>
      <w:r>
        <w:t>##$ ,/ %# )//,&amp; 2# I 0 ?# )//,&amp; % 9%5% &amp;9=#% $5% 7#(68 : #'9 $# #$=#1 -1</w:t>
      </w:r>
    </w:p>
    <w:p>
      <w:r>
        <w:t>'4 @$% #$9&gt; 2 ' %A%9$2 #$ 9 $# #$# &amp;A " ###=9%$ $ #@#; 9# #%&amp; #'% +/@'# ,/%#)//,1 .1</w:t>
      </w:r>
    </w:p>
    <w:p>
      <w:r>
        <w:t>$0?# )//,&amp;!%I2# !$## $ 4&amp;$%###"%##($50&amp;!% '&gt; 55&amp;$%### $ "&gt;+,/&amp; !%## !$#(#J&amp;$%### "%# #($5 +&amp; ## = !% !## !$# "# $" !$&amp; $%### $ "&gt; +0H&amp; 7#(68 $ :&amp; $ $ ; 9 #$9 $# #$#' ;$% #$9 '% 9 #%# $1 9# $&amp; # $ #'$= ##;94$# #$ &gt;9 #'# $# #+0&amp;+H +-$#$ #$ # #$#'+0'#+EFF7 G H /H: ## = 91 $ 5% # @# = 9#5 # 65 $ $#=1 F1</w:t>
      </w:r>
    </w:p>
    <w:p>
      <w:r>
        <w:t>$2' #$-$K )//,&amp;9# #%$;=$ $# ? '# @#&amp;6=9#$# $ =!% 559'# =# $$##=9 $%###9 L $ "&gt; =9$=# ###;94$# #$ $# ' $%#$9# $ "%##($5=#9 M# #$'# $#'#1 $%% ## = '# %$% # &gt; '#</w:t>
      </w:r>
    </w:p>
    <w:p>
      <w:r>
        <w:t>(0*+,( *-..*)//0 @'$2&amp; $'# @ 9$ 9 $# #$ #'$= 9 " #= 9 # +H 1 @#&amp; 9#5 &gt; @# 9$2? 9 $# #$$%% @$&amp;9# #%$'# A $%; #1 E1</w:t>
      </w:r>
    </w:p>
    <w:p>
      <w:r>
        <w:t># $ $%%##$ $ $ % #6$ #$7#(68$%%##$$!:$$# +,$'%2)//,1 $ # $#$1$ $ # = % $D 94$# #$ # ?; #'# # # '&amp; ##L $ ##69#@#=#$ "%# #($5 6 $# $ 1 # 5% "$#9$' $ =#$$5# ?=9;%## $ $#1 9# #% @# '$# = $ #%%# 94 $ "&gt; $'# 9 $%% &gt;#'&amp;$ %% #$ '#1 $$ #'#$ 9% # "%# #6 = $ #'#$=#'# # $1 +/1</w:t>
      </w:r>
    </w:p>
    <w:p>
      <w:r>
        <w:t>##$),@'#)//0&amp;!? $ $@#% ##$ =1</w:t>
      </w:r>
    </w:p>
    <w:p>
      <w:r>
        <w:t>#% = 5#@ #@ ; 9#5 '# A #= 9 $# ##$ # $%% =##$9'# =1 $ # $'$= # #$ #$% '"#&amp; $%%##$ ' = 9 $# #$ #' # $@$% 4 '#=# # =9 '#'# @#$ "&gt; = % # $ ; #%# &amp; '$# 4 $ # "%##($519 $# $$#=#$$ $#$ 2#% = # 9# #% # $@$% 5#2## $42$$ "&gt;$? 2# $1 @#&amp; $## = % $D # #$$9 # &amp;@%9@$;# 9 #$1 ++1</w:t>
      </w:r>
    </w:p>
    <w:p>
      <w:r>
        <w:t>94 #$!% 55&amp;$ $ # ? $;9$ ##$# 6#2%## #@ +'#)//01 $ # = &gt; 94$# #$ 5 9# #% 9 $@$% ;</w:t>
      </w:r>
    </w:p>
    <w:p>
      <w:r>
        <w:t>9# #$'#$ 5% #$# #$ $#= 9 9#1#'$= $9 $26% 9$ $$@# = # # $$%% # =9% 5% $$ #'#$&amp;;94#$"%##( $514(# #$ 5% ;9' 2B #% &amp;$ "&gt;1 $ #6 9 ## $%% 5 '#&amp; 2# 4#'% $ # $ $ 2 #=1 3 $$ =#@@ #'#$'#594% "%# #($51$ #5 @# =9$ 2# '# ?=9; ),()0 " # &amp; = $ # $ # 2$ $#$ $ 52 = # # ' "" # # #$ P +0./ $ #' # 5 9#% #$9$%%;$ "&gt;:$#1</w:t>
      </w:r>
    </w:p>
    <w:p>
      <w:r>
        <w:t>$ @# 9$2? 9 $ . %2 )//0 ; 9# = $%%##$ # #$"5$#'$ L # #$+0-E 2$# '$# # #$+0./$#9 1 +F1</w:t>
      </w:r>
    </w:p>
    <w:p>
      <w:r>
        <w:t>E$'%2)//0&amp;9# #% %# #2$#% $ "# &amp; 4 % = " "%# ' # #$&amp; %% "&amp; $%# $@$% 4 # #$ $ 9 $# #$$ #1 +E1</w:t>
      </w:r>
    </w:p>
    <w:p>
      <w:r>
        <w:t>5;?5=%#$%%94# 1 * +1</w:t>
      </w:r>
    </w:p>
    <w:p>
      <w:r>
        <w:t>? % # ' ?## #$ $% &amp; $ '27 1+0E$#$ #$ # #$#'+0 '#+EFFGGH/HQ 1-,1+# 1$#$%## #' +) %2+EFH( ( H+/:1 )1</w:t>
      </w:r>
    </w:p>
    <w:p>
      <w:r>
        <w:t>$ $## 9# #$!1$5 %#$%% 94; # %$#1</w:t>
      </w:r>
    </w:p>
    <w:p>
      <w:r>
        <w:t>$# 9A $ 9 # )E # ) $ # #$ @ $@ #$ # +F '# +EEE 7 1 @1 ( 3 +/+: $% $# 9A $% 7@1 I+)H )/E $#1E21 )+EQ+))0-0$#1010-E:&amp;##9$2 #9# #$ %$#1</w:t>
      </w:r>
    </w:p>
    <w:p>
      <w:r>
        <w:t>@@ &amp;9 $# % %;9# #$$='%## #$ %#@$%$'# #$ =&amp;$ 9%#6$2# #</w:t>
      </w:r>
    </w:p>
    <w:p>
      <w:r>
        <w:t>(.*+,( *-..*)//0 ; # #$ ## ' =# # $ $ $$&amp; # =#6$# 9%;%$#@#$$##$7 A #2@) 1++F*)//,+,?# )//0&amp;$#1)1+Q@15% I+)H +).$#1-*#@#1+,H&amp;0+.$#1.210,/Q+)0)/F$#101 )++*)+)&amp;).0$#1H21)FHQ++HF$#1,1++*+)Q+/-+-+$#1)2 1+-):1</w:t>
      </w:r>
    </w:p>
    <w:p>
      <w:r>
        <w:t>9$&amp; $# #$ $%% 94 ?; $ #2@# %9# ' #$ $1I'$2 %# %;9# #$9# #%$ # $#&amp;$%% "5 9'# $2' 9 ## #$ = 9# #% @## "%# #( $5##= #$%## 1$ &amp;9'$ '#=9'# $1</w:t>
      </w:r>
    </w:p>
    <w:p>
      <w:r>
        <w:t>&amp; #$ ?;4$;##%#6 # $# #$ #'1 @#&amp;$ $ &amp;#2 @## 6#$@#5 #$#4 $ $ ## 1 #%=% @# $ $ #(%A% ; $ &amp; #2 %## #@ 4$'$#94% #&amp;@$ $@#% $ $#&amp; ## = $ #$ @# ; 9$#$ $ .?#)//01 01</w:t>
      </w:r>
    </w:p>
    <w:p>
      <w:r>
        <w:t>$ #'$= '#$ #$9 #+0 #$ @# 5 $$ #'#$ ## = %#$ #'#$ %"# '#$ #$#$# #$ &amp;9 9# @# # $$ =9$@ #' 5 94$# #$ 9 2#% 1 #5 5% 9$# #$ 9#5 =# $ '# ;9 #+H1 @#&amp;#@$ 5% '$# #$%2</w:t>
      </w:r>
    </w:p>
    <w:p>
      <w:r>
        <w:t>(F*+,( *-..*)//0 5% $%%5%9$ %#$ #'#$1 H1</w:t>
      </w:r>
    </w:p>
    <w:p>
      <w:r>
        <w:t>##=9?5!&amp; $ 5#@ #@;9#5$# A 9%21 @@ &amp; 9 $%# $ # ## #$ #' ; 9#51 9# = 9 $# #$ = ## 9'# % # ; 9#51 9 &amp; (# @# 9$2? 9 $# #$ =# $$%%94' 9 #H#+ =# @$#=99@# 9$2? 9$1 -1 1 $'# '=$ L $# '$##5 '$ 4 #24 #'#1 5# #$ 5'$# % #6 $# $ #$ $ 2 R $@$%# $? 4 # #$% #6$ #$ R%5% # # 4 # 2B #% # #$1 '"&amp;R$$2? '# $# 1 4$$'4 #+0H +0E&amp;% #=% $ L# $# #$$ # $## $ #' $ $ # #$ ' #$# #$ $# %## #'&amp; 4% $7 *+)E*)//,++% )//,$#1+):1</w:t>
      </w:r>
    </w:p>
    <w:p>
      <w:r>
        <w:t>21 '=#6&amp; $ 5#@' $2$#$&amp; 4% &amp; $ 95 ' $ $94$# #$9# #$&amp;$#' A @ #24 #'# 9$ #% #'9$ $#$@9 $# #$ $ #1 .1 1 R# #$ # #5# # A $#&amp;$=R$ #2 $'$= # $ #$'# 5' $ '$##5$$2#&amp;$@$%% ;R #+E#) 165 ?$# R # +0 # +&amp; &amp; &amp; =# % % @ $# #$$=R$ #$$# #$ A R#$'# 5' $ 5&amp; '$##5 $ 2#1 #6 #$# #$$###R@@ $$%#5# $# @1 $' $ @$# #&amp; % #6 R#$'# @@ ; # #$&amp; $ %% =# $ #$% '"#$%#5# $&amp;'$#2#7 I++F++)31:1 3$?#$ #2%## #@&amp;R #+0 # 4 $% $ #$ =# $ # ; '5 ## "= &amp;%$ $' A ' $%#2# $# 9C#519 $# #$#' $@$% ; '#1 # #$ % #%# # #';9$5# #$# #$$ #$% '"#&amp;'$# '# "%##($56;$ "&gt;&amp;'# #6 6 =# $ $#% $ ;5 @#1% $#$%% #9 $# #$$ $;'# #$'# 5'9 #+01</w:t>
      </w:r>
    </w:p>
    <w:p>
      <w:r>
        <w:t>$ 9# 5% $ = $%%+?# )//0=## @#$ #5 $ $'# @# = 9# #%&amp; %# %&amp; 9 $@$% ; 9 $# #$ ' 96 L #($5 $%% 9 '#$#'#$1&amp;##=9;? # !&amp; $# #$%#;9$ $#9 $# #$&amp;6' $# $ #$%## #$$#1</w:t>
      </w:r>
    </w:p>
    <w:p>
      <w:r>
        <w:t>$&amp;$ $ .?#)//0&amp; #$ $ = $%# 9$'##$% = #'#$ ## = #$% $$ $ #L $ "&gt;13% % "%# #($5 $$ =# #' # 2$$ 5#2## &amp;5% 94# 9 #'# $'$= # #1 &amp; $ "&gt; $ ; 5 @# $ # #$ $ %$# $ # ?$ # 1 %#$ #'#$ $$ ' # $ "&gt;&amp; $</w:t>
      </w:r>
    </w:p>
    <w:p>
      <w:r>
        <w:t>(++*+,( *-..*)//0 #$2% $ # = # 4 == $$ ==%#$% ##'$##@@ #' #2#9%2'$##51#2?;$#5= # #$==$$ "%##($5# '$##% #%$ # #$&amp;# %A%#'2# $ $% 5#2## #242$$ "&gt;1 @#&amp; 2# '# # ; 4 $ # # @@# $# A @# 9#%$ ='$#### 15#@$# 5% A 1 ++1 1 4 %9 #)#H 21##$$ '#%# 9 @#4&amp;#%%##$$ $#$%%4#'$= 2 9 =A &amp; # 2# =9 #$%%$ #2% #%$ #$ #$1</w:t>
      </w:r>
    </w:p>
    <w:p>
      <w:r>
        <w:t>21</w:t>
      </w:r>
    </w:p>
    <w:p>
      <w:r>
        <w:t>96&amp; $ #5 $% @$;# $ $"&amp; $ $# #%%##$ $' 9@$;# # #$# #$9#$ @# &amp;$ =$$' "%#$ $ % #;94$# #$$# ' $ '# 465$ #$ %$"#=1 #&amp; 9# #% #@$% #2 $# E $'%2 )//0&amp; = '4 '# # @# % "%# 9' #$ $@$%# ' $' $ $# #$$ # &amp; &amp;'$#591</w:t>
      </w:r>
    </w:p>
    <w:p>
      <w:r>
        <w:t>$=&amp;5#@$# 5% A 1 +)1</w:t>
      </w:r>
    </w:p>
    <w:p>
      <w:r>
        <w:t>#6% % @$&amp; $ ? 1%$% TI)R///1( %#;"5$ &amp;#$?$# % $##% 1</w:t>
      </w:r>
    </w:p>
    <w:p>
      <w:r>
        <w:t>#%# $ TI +R///1( $ ; 9# #%&amp; ; "5$ &amp;#$?$# % $##% 1</w:t>
      </w:r>
    </w:p>
    <w:p>
      <w:r>
        <w:t>.* 2</w:t>
      </w:r>
    </w:p>
    <w:p>
      <w:r>
        <w:t>6($7#! 8 '2$# ? +'#)//0!%I2# !$# #$ 4&amp;!% ## !$#(#J&amp;!%!##</w:t>
      </w:r>
    </w:p>
    <w:p>
      <w:r>
        <w:t>(+)*+,( *-..*)//0 !$# "# $" !$ $ ##$ % R%5% &amp; R=#% $5% ),@'#)//0Q $78 ? Q % ; "5 $ &amp; # $?$# % $##% &amp; %$% TI)R///1(Q $;9# #%#%# $TI+R///1(;"5$ &amp; #$?$# % $##% Q # =&amp; $@$%% 4 # E. #' $# @ R$5# #$ ?###&amp; A A $ &amp;'$#$$# %## #@&amp; ?$6$ #@# #$&amp;' #2@Q%%$#$ $# ##= $#$&amp; %$ #@ %$&gt; ' $ #5 $ $ $ % #Q # $# A $# 4%# %$# #2 @&amp; +/// +0Q A #6 $#$ $ &amp;#'$=$%%%$&gt;'&amp;$#' A ?$# ;R'$#Q $%%#= A ;!"# #$$%$&amp;'$ $ &amp;;! # $&amp; '$ $2 31 1 4%2$5&amp; 6'&amp; ## =9; $%%##$ $ $ % #6 $ #$ % R%5% &amp;R=#% $5% 1 3#5 8!1&gt;"6&amp;# &amp;!%$'&gt; T#&amp;!1"#&amp;!%$&amp;?51 $%#2%## #@8 5@@#6(?# ?18</w:t>
      </w:r>
    </w:p>
    <w:p>
      <w:r>
        <w:t>!1$$#</w:t>
      </w:r>
    </w:p>
    <w:p>
      <w:r>
        <w:t># 8</w:t>
      </w:r>
    </w:p>
    <w:p>
      <w:r>
        <w:t>I1&gt;"6</w:t>
      </w:r>
    </w:p>
    <w:p>
      <w:r>
        <w:t>(+,*+,( *-..*)//0 $#$@$% A $%%#=4 #1</w:t>
      </w:r>
    </w:p>
    <w:p>
      <w:r>
        <w:t>6'&amp;</w:t>
      </w:r>
    </w:p>
    <w:p>
      <w:r>
        <w:t>5@@#68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