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ATA/887/2004 vom 16. November 2004</w:t>
      </w:r>
    </w:p>
    <w:p>
      <w:r>
        <w:t>GE Cour de justice, 2004-11-16, DE</w:t>
      </w:r>
    </w:p>
    <w:p>
      <w:r>
        <w:rPr>
          <w:b/>
        </w:rPr>
        <w:t xml:space="preserve">Quelle: </w:t>
      </w:r>
      <w:r>
        <w:t>https://mcp.opencaselaw.ch/entscheid/ge_gerichte_ATA_887_2004</w:t>
      </w:r>
    </w:p>
    <w:p>
      <w:r>
        <w:t>FR: GE_GERICHTE ATA/887/2004 du 16 novembre 2004</w:t>
      </w:r>
    </w:p>
    <w:p>
      <w:r>
        <w:t>IT: GE_GERICHTE ATA/887/2004 del 16 novembre 2004</w:t>
      </w:r>
    </w:p>
    <w:p>
      <w:pPr>
        <w:pStyle w:val="Heading2"/>
      </w:pPr>
      <w:r>
        <w:t>Regeste</w:t>
      </w:r>
    </w:p>
    <w:p>
      <w:r>
        <w:t>Résumé: Ordre de remise en état annulé dès lors que pendant plus de trente ans le département a laissé perdurer une situation illicite et sans intervenir d'aucune manière.</w:t>
      </w:r>
    </w:p>
    <w:p>
      <w:pPr>
        <w:pStyle w:val="Heading2"/>
      </w:pPr>
      <w:r>
        <w:t>Volltext</w:t>
      </w:r>
    </w:p>
    <w:p>
      <w:r>
        <w:t>!"#$!</w:t>
      </w:r>
    </w:p>
    <w:p>
      <w:r>
        <w:t>%&amp;!$ '%(')*</w:t>
      </w:r>
    </w:p>
    <w:p>
      <w:r>
        <w:t>+, -+.</w:t>
      </w:r>
    </w:p>
    <w:p>
      <w:r>
        <w:t>/,</w:t>
      </w:r>
    </w:p>
    <w:p>
      <w:r>
        <w:t>!"# "$%&amp;"!''&amp;</w:t>
      </w:r>
    </w:p>
    <w:p>
      <w:r>
        <w:t>()</w:t>
      </w:r>
    </w:p>
    <w:p>
      <w:r>
        <w:t>*+ *, *, *) --,., -, &amp; + !''$ - (/%$0 1, 20 ++ 34 5+6.40785+,59,3,)</w:t>
      </w:r>
    </w:p>
    <w:p>
      <w:r>
        <w:t>- 8 1 ('!:+! 6, +, 856,,0 33;.-81-, ,-+ 3+?, -@A.-+B11.C -(&amp;D,!''$)</w:t>
      </w:r>
    </w:p>
    <w:p>
      <w:r>
        <w:t>8,- .-+ . &gt; 69,+!%% ,,8.8 8, 1,+.-.,.-+!%D,!''$) $)</w:t>
      </w:r>
    </w:p>
    <w:p>
      <w:r>
        <w:t>.53-8,..-+*)*)0 , - - ., , .- 8,,..56,. -,-)</w:t>
      </w:r>
    </w:p>
    <w:p>
      <w:r>
        <w:t>,.,,,,&gt;, ,--,..5+6.468;-,11. -5,) 69,+!%%.,.&gt;,-.8,,8 6,0,,+7-).,511.-5,@ 856,, -,,-) 1, &gt; 69,+ !%% ., 56,6 .-&gt;, 8+,..,1.-,,-).- ,.,+,--,...,-8,+- 8,$,.$@3+G--,,,, ,,, 8+,D,!''$,.,, 69,+!%%, &amp;'+3!+30.,3.,+,--,..) 8-. 5856,,) 8,.,0,4 1H)*)*)1,+.&gt;8,8 8, ,--,..+!''$)</w:t>
      </w:r>
    </w:p>
    <w:p>
      <w:r>
        <w:t>; .+, . -0 ,6 0 .&gt;3 -.,--,., - ,, 3 +@3,--,..)</w:t>
      </w:r>
    </w:p>
    <w:p>
      <w:r>
        <w:t>*+ )0 3 +@ *) K , ;.,+ 8 ,1,,D,)+,;.(/%:"(/2'0 +,,, ,) #)</w:t>
      </w:r>
    </w:p>
    <w:p>
      <w:r>
        <w:t>($6!''&amp;0,;.+,..)</w:t>
      </w:r>
    </w:p>
    <w:p>
      <w:r>
        <w:t>*+*,5@)0.(/&amp;$056,&gt;,-,,)</w:t>
      </w:r>
    </w:p>
    <w:p>
      <w:r>
        <w:t>D , ,56,.07 .1;,0+H+-,) 8-.&gt; ,I)0.(/&amp;%056,&gt;,4D 8,4, ,0+, ,43,)</w:t>
      </w:r>
    </w:p>
    <w:p>
      <w:r>
        <w:t>*)3*)0.(/$&amp;056,5+6.4-,,)D .&gt;.-.,56,.)84D+,.)8D+,. &gt; N056,.- 8, 87 &gt;8, ,3 , . -,+-7F 8 *) ).,--,.,-)</w:t>
      </w:r>
    </w:p>
    <w:p>
      <w:r>
        <w:t>8 8 ,1,3,6P;)</w:t>
      </w:r>
    </w:p>
    <w:p>
      <w:r>
        <w:t>*)I)0.(/&amp;&amp;056,5+6.4-,,)6- 1.&gt;.--,..*)*)+-O--,7*) )D .-.,56,.-+,) 8D+,+&gt;. &gt; *)*+*) 5.--,..05.,+ 78-..5.)</w:t>
      </w:r>
    </w:p>
    <w:p>
      <w:r>
        <w:t>%"# "$%&amp;"!''&amp;</w:t>
      </w:r>
    </w:p>
    <w:p>
      <w:r>
        <w:t>*+ ., Q)0 56, 5+6.4 -, (/2') . &gt; .- ., 56,.) 84 D+, . 8 - . &gt; .(/:2"(/::) -@.D78.30,4 ) 69,+.,56,.--).++0, ,, 83,, , &gt; 69,+ , ., 11.) - 0 , 8 8,J,7.-,.+,) / ()</w:t>
      </w:r>
    </w:p>
    <w:p>
      <w:r>
        <w:t>D. +- , .- -, @ +6 .0 3+ ., -, - ,6 , ,;) 8 - , + ..,,,-,6)</w:t>
      </w:r>
    </w:p>
    <w:p>
      <w:r>
        <w:t>.,&gt;--S -. 6..1, ,, &gt;,0 &gt;8 .</w:t>
      </w:r>
    </w:p>
    <w:p>
      <w:r>
        <w:t>2"# "$%&amp;"!''&amp; ++8,!2,,1..1..,, (# , +- , .+ ,, ;,0 , - ,, , R )!%T(//!B)</w:t>
      </w:r>
    </w:p>
    <w:p>
      <w:r>
        <w:t>) .,-,-GH..-,G;., G , ,. - -,,- 6 1, ? L !( .+6(//$-.,.R L((:!#:0,)!6D,- ,.B)</w:t>
      </w:r>
    </w:p>
    <w:p>
      <w:r>
        <w:t>-,,0,,,,3,, , , ,, .-+ 8, &gt; +,@) , -- &gt; -,-, , , +,,,1--,,-11-+--,.,869,+ 1+8&gt;.,,+,,.0+3.,,.V. ? "2:"!''&amp;!'D ,,1.)-7 +H+-18;+,,,--,,---,,.) 8, &gt; - .3,,++ .+ ,.H -, - ,-,-08@3- ,-+3+!(D ,-+ 3+R ,&gt;8,8--J8.++0,.8,+,.R ++,&gt; -. H 7 *, *) ,, &gt;G .-+ G+.3+0G.&gt;,-+3+)</w:t>
      </w:r>
    </w:p>
    <w:p>
      <w:r>
        <w:t>#"# "$%&amp;"!''&amp; =,.3A*)45@0-.,0*+ .;-,)</w:t>
      </w:r>
    </w:p>
    <w:p>
      <w:r>
        <w:t>@&lt;0</w:t>
      </w:r>
    </w:p>
    <w:p>
      <w:r>
        <w:t>311,@A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