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ATA/883/2004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https://mcp.opencaselaw.ch/entscheid/ge_gerichte_ATA_883_2004</w:t>
      </w:r>
    </w:p>
    <w:p>
      <w:r>
        <w:t>FR: GE_GERICHTE ATA/883/2004 du 16 novembre 2004</w:t>
      </w:r>
    </w:p>
    <w:p>
      <w:r>
        <w:t>IT: GE_GERICHTE ATA/883/2004 del 16 novembre 2004</w:t>
      </w:r>
    </w:p>
    <w:p>
      <w:pPr>
        <w:pStyle w:val="Heading2"/>
      </w:pPr>
      <w:r>
        <w:t>Regeste</w:t>
      </w:r>
    </w:p>
    <w:p>
      <w:r>
        <w:t>Résumé: Taxation des revenus du contribuable soit du produit issu de la location - supposée - d'un immeuble. En l'absence de preuve d'une telle location, le recours de l'AFC doit être rejeté.</w:t>
      </w:r>
    </w:p>
    <w:p>
      <w:pPr>
        <w:pStyle w:val="Heading2"/>
      </w:pPr>
      <w:r>
        <w:t>Volltext</w:t>
      </w:r>
    </w:p>
    <w:p>
      <w:r>
        <w:t>! "# "!#</w:t>
      </w:r>
    </w:p>
    <w:p>
      <w:r>
        <w:t>"!</w:t>
      </w:r>
    </w:p>
    <w:p>
      <w:r>
        <w:t>! "!# # #"! # $# % &amp;'</w:t>
      </w:r>
    </w:p>
    <w:p>
      <w:r>
        <w:t>() * + !! "#$#!!"###$% %</w:t>
      </w:r>
    </w:p>
    <w:p>
      <w:r>
        <w:t>&amp;'()&amp; (*'*+(',,- #</w:t>
      </w:r>
    </w:p>
    <w:p>
      <w:r>
        <w:t>*%</w:t>
      </w:r>
    </w:p>
    <w:p>
      <w:r>
        <w:t>.# %/0!*1'-02 "# %$! 3 3#4#! "#%</w:t>
      </w:r>
    </w:p>
    <w:p>
      <w:r>
        <w:t>'%</w:t>
      </w:r>
    </w:p>
    <w:p>
      <w:r>
        <w:t>!# "# *1110 .% / ##5! " 6 78)9):+31*+%&amp;4678*'*9:+,%&amp;%# ; # ; #4 %&amp;0 # ; " ;6##?= 78 '3)1,%&amp;0 4 4 #;;6##0 ## 5 $0 @ A 78'+9*-:%&amp;% ? 4# !! #4 !#0 4 #; 6 3!4#@78B&gt;3'&gt;,%&amp;"#; 60@78+9+',3+)*%&amp;%</w:t>
      </w:r>
    </w:p>
    <w:p>
      <w:r>
        <w:t>B%</w:t>
      </w:r>
    </w:p>
    <w:p>
      <w:r>
        <w:t>*-!;6*11103;###"#C#&amp; ? 9**101,%</w:t>
      </w:r>
    </w:p>
    <w:p>
      <w:r>
        <w:t>-%</w:t>
      </w:r>
    </w:p>
    <w:p>
      <w:r>
        <w:t>**!;6',,,03 8;#@.%/6#"##"*111 3!4@78&gt;&gt;9'')0&gt;,% 4#; 6!# !@78BB9):,%&amp; 278B-9+1)%&amp;"#; 6!# !@)9**-91B,%&amp;02 78)9&gt;&gt;*9-:+%&amp;%</w:t>
      </w:r>
    </w:p>
    <w:p>
      <w:r>
        <w:t>&gt;%</w:t>
      </w:r>
    </w:p>
    <w:p>
      <w:r>
        <w:t>.%/";!!;# 6##;#**F4#',,*0 "#4#56##;;6###A;#%0@?405##4# 3#04#!!#; !@6%46#4#""!! F!@"#; 6 78&gt;&gt;,9,,,%&amp;C2 *0A#""*&gt;*'&amp;- !#D0;G;53#"#H#@3#"6# 78+',9,,,%&amp;%</w:t>
      </w:r>
    </w:p>
    <w:p>
      <w:r>
        <w:t>+%</w:t>
      </w:r>
    </w:p>
    <w:p>
      <w:r>
        <w:t>!##*) ;6',,'03 8! # 3#;;6A;#%% ;#@.%/46#"##" *111 ; " @ 78 +9&gt;))9'B+%&amp;0 ;# 4 @ 78&gt;*9+**%&amp;%$34###03 8F!24!! # # 3 &amp;# CA#"" *+*'&amp;, !#D 78*:9,,,%&amp;0 I4! #!!/$@%</w:t>
      </w:r>
    </w:p>
    <w:p>
      <w:r>
        <w:t>)%</w:t>
      </w:r>
    </w:p>
    <w:p>
      <w:r>
        <w:t>'*6',,'0.%/##;;## ;#?3#; EC#&amp; ? ()&amp; (*'*+(',,- # !</w:t>
      </w:r>
    </w:p>
    <w:p>
      <w:r>
        <w:t>*% % * F4# ',,' ! 4#H # ! "# -6',,*C8#&amp;B*)D%9#:+# !#5?H ! 53 ! 9 #5 2 5# ;; ! 4#H% # ## !# ## 5# !4 H!!; ! 50 " ?H #0 4;9 #5@9;6""#05"#@ !6# # !# !# @ 4 # C ()*+(',,B B, ;6',,B#%'= (-&gt;1(',,B*,F#',,B#%B !"!#!D%8### #69 ?%</w:t>
      </w:r>
    </w:p>
    <w:p>
      <w:r>
        <w:t>6% F!; #43#; !02! 3 8 46 C% &gt;+ # 9H## F### ''4;6*1-*&amp;&amp; ',&gt;=%+B%*# ! ;###4*' ;6*1:&gt;&amp; &amp; &gt;*,=%&gt;B%*8#D%</w:t>
      </w:r>
    </w:p>
    <w:p>
      <w:r>
        <w:t>'% % 4;"#!4#H*F4#',,*0 ###"!!3A;###; E# ;; *- !;6 *11, C7&amp; $ +-'%*-D% 6H!0 @ # 0 # ## # H!! #6# 6#50 14;6 *::) C&amp; B ,&gt;D% # ## ; #60;;5#3#; ## AI#50 !# "# 5# !# @ 3! ',,*%3 #!H##"#H4#22#H7 "" ! 4 3"" !#"0 ;; 3 !F@ 4! #6 ;###" C ()*+(',,B B, ;6 ',,B #% ' !"!#!D%</w:t>
      </w:r>
    </w:p>
    <w:p>
      <w:r>
        <w:t>6% ! ##H 2# 4 !#! .% % / 3!*11:0 !#!;3#; ## ## 3#;;6% 0 ; 5# !?0 ;# @ !#*F4#',,*C0 5## ## !H6H!?D%</w:t>
      </w:r>
    </w:p>
    <w:p>
      <w:r>
        <w:t>B% % S3#*+#!'0 ## 3"";H 3#;;6 # 4 #; 6% S 3 # 0 3 8 "# 4# 3H;# 53 0 !; 0 # !## 53 0 *) ;6 ',,'0 F !;# ";! .% /% S % ;; 3 4! ;;##0 ";!;2 #? ###5322 ##53"#.%/0 ;; 4#2;#03#:6',,-0</w:t>
      </w:r>
    </w:p>
    <w:p>
      <w:r>
        <w:t>&amp;+()&amp; (*'*+(',,- #6633 LI#!!/$@ 55 # 3#;;6 # A;# %% $3# 4# 53 ##; !## P4#!H!5#;####20 #4; # 3#4#!0 #!! !&amp;;#! @ 3! 5 "#0!!; ; 0@#0!H##; #78*:9,,,%&amp; %</w:t>
      </w:r>
    </w:p>
    <w:p>
      <w:r>
        <w:t>6% 0 5#"## F##5 3#;;6 # A;# % @ 5 ?3 83H#!#;#!34?#""#@ F#"# ;# T4 3# *+ #! ' % 5#! 6!!"### 3 # 3"# 2 ! 2 / ; "" ;!;@0#;G;4#;660"#5 2&amp;# # !! @ &amp;# 6# #;;6## 6# ;##% 3#*+#!'#@!HG#! 2 H!!!H##"#4F# I #4 5#0 F3A# ;; !0 A!# 3#; #;# #66 F#"# !4 2#C/% $0#"##0'!%0U',,'0 %):**1 !"!#!=%&amp;% $7. ( % ( %7 $$0; E ?4%#"#;!#%; E4 AI#50 8$ *B*10 ?4 *1::0 % *, *BD% 8 @ !H 5 !!; 4! 3 8 ; !; 32#0 3 ?0 3 4 #; 6 H # ## !#!%</w:t>
      </w:r>
    </w:p>
    <w:p>
      <w:r>
        <w:t>-% % ; 5# !?0";! 3 8#GF!%</w:t>
      </w:r>
    </w:p>
    <w:p>
      <w:r>
        <w:t>6% 3 L3!;;%#53 8#F!0# 3 !3#;#!@3##;!0"#%</w:t>
      </w:r>
    </w:p>
    <w:p>
      <w:r>
        <w:t>VVVVV &amp; "# ! , #</w:t>
      </w:r>
    </w:p>
    <w:p>
      <w:r>
        <w:t>- ./ 0 1 ! 46 #F! *, F# ',,- 3;### "# !##;;##;#?3#; E *,;#',,-=</w:t>
      </w:r>
    </w:p>
    <w:p>
      <w:r>
        <w:t>&amp;)()&amp; (*'*+(',,- / 0 1 F= #53#3 L3!;;0#!3#;#!= ;;#5 ! G @ 3;### "# 0 @ "# $#!! "###$% %0;#.# %/0##53@;;## ;#?3#; E% $#!H&lt;.;4I0 !#0.;7#0.%A!#0.;0FH0 .%7#0FH !% ;#6 ;###"&lt; H""#?&amp;F#F%&lt;</w:t>
      </w:r>
    </w:p>
    <w:p>
      <w:r>
        <w:t>.%#</w:t>
      </w:r>
    </w:p>
    <w:p>
      <w:r>
        <w:t>4#&amp; !#&lt;</w:t>
      </w:r>
    </w:p>
    <w:p>
      <w:r>
        <w:t>%4I</w:t>
      </w:r>
    </w:p>
    <w:p>
      <w:r>
        <w:t>#";G!!;;#5!2 #% ?40</w:t>
      </w:r>
    </w:p>
    <w:p>
      <w:r>
        <w:t>H""#?&lt;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