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ATA/87/2006 vom 14. Februar 2006</w:t>
      </w:r>
    </w:p>
    <w:p>
      <w:r>
        <w:t>GE Cour de justice, 2006-02-14, DE</w:t>
      </w:r>
    </w:p>
    <w:p>
      <w:r>
        <w:rPr>
          <w:b/>
        </w:rPr>
        <w:t xml:space="preserve">Quelle: </w:t>
      </w:r>
      <w:r>
        <w:t>https://mcp.opencaselaw.ch/entscheid/ge_gerichte_ATA_87_2006</w:t>
      </w:r>
    </w:p>
    <w:p>
      <w:r>
        <w:t>FR: GE_GERICHTE ATA/87/2006 du 14 février 2006</w:t>
      </w:r>
    </w:p>
    <w:p>
      <w:r>
        <w:t>IT: GE_GERICHTE ATA/87/2006 del 14 febbraio 2006</w:t>
      </w:r>
    </w:p>
    <w:p>
      <w:pPr>
        <w:pStyle w:val="Heading2"/>
      </w:pPr>
      <w:r>
        <w:t>Regeste</w:t>
      </w:r>
    </w:p>
    <w:p>
      <w:r>
        <w:t>Résumé: Refus du département d'autoriser le "groupe pour une suisse sans armée" à manifester devant la mission permanente des Etats-Unis d'Amérique auprès des Nations Unies. Une pratique de l'autorité visant à interdire par principe toute manifestation devant une misssion diplomatique est contraire au principe de la proportionnalité. Dès lors que l'autorité dispose d'un large pouvoir d'appréciation d'assortir sa décision positive de conditions et de charges, elle aurait dû faire usage de cette possibilité plutôt que d'interdire purement et simplement la manifestation.</w:t>
      </w:r>
    </w:p>
    <w:p>
      <w:pPr>
        <w:pStyle w:val="Heading2"/>
      </w:pPr>
      <w:r>
        <w:t>Erwägungen</w:t>
      </w:r>
    </w:p>
    <w:p>
      <w:r>
        <w:rPr>
          <w:b/>
        </w:rPr>
        <w:t>E. 7</w:t>
      </w:r>
    </w:p>
    <w:p>
      <w:r>
        <w:t>)F?/)(..+ - &amp;%23 (..+: &amp; = &amp; "2 "BA"&amp;" 7 )//()(../*1&amp;P(../:0</w:t>
      </w:r>
    </w:p>
    <w:p>
      <w:r>
        <w:t>'*.)*+' ),(-+)(../</w:t>
      </w:r>
    </w:p>
    <w:p>
      <w:r>
        <w:t>0 E 3" C S *(+ (1? 7 (... ,,1:$ "3 D &amp;" B= """&amp; &gt; 2"D " 2""3 =&gt;" &amp; &amp;% = ""$ "&amp; D&amp;"&amp; ""8 " &amp; %"" 8"$ 2 &amp;J =&amp;" %"2"A"&amp;""&amp;&amp;&gt;"&amp;" 0 &amp;&gt;" %" DD"%2 &amp;" =&amp;3" "" 2" A "&amp;""&amp;=3"B&amp;&amp;&gt;"2"D"&amp;$&amp;2 2"8&amp;" %&amp;&amp; &amp;3"" A"%" 0 &amp;%" %@ %"B 2" 0 =&amp;" %""&amp;%&amp;"= ""&amp;&amp;B= ""=DD"&amp; ="""&amp;&amp;2"3"0 &amp;%""" %"A """&amp; 3" D"" 72@ $ &amp;$ 2$ 0: # " %&amp;"""="%" 0 DD$&amp;" &amp;2"3"%" &amp;%&amp;" E 2" A "&amp;""&amp; &amp;&gt;" 2"D"&amp;0 ""&amp;&amp;"&amp;" """ D=&amp;""&amp;D&amp; &amp;"0</w:t>
      </w:r>
    </w:p>
    <w:p>
      <w:r>
        <w:t>E %"%2 ""B " &amp;" 7D0 &amp;0 0 $ 0 ! $ !0 Q</w:t>
      </w:r>
    </w:p>
    <w:p>
      <w:r>
        <w:t>$ &amp;0 "0$ 0 +.-'*.L S0'X0 $ "3 2"D &gt;" 5"Z$ " [&amp;# ,)(..,$0+(0:$B="&amp;3 "D"B"2"D"&amp; " "2" A&amp;&amp;$B="2"DT&amp;&gt; B" "C$&amp;"33"$=#E" D"""&amp;$%" 3"3 "&amp;0</w:t>
      </w:r>
    </w:p>
    <w:p>
      <w:r>
        <w:t>"3D &amp;D&amp;" DD"2 ""E3" C S*(?*1+7(..,(-*:$ "B&gt;""3 "&amp; """ &amp;3"&gt;"&amp; &amp;""% &amp;" C"&gt;"B=%"A"&amp;"&amp;2"DD" &gt;"&amp;"3"" DD"%VC"2&amp;""&amp;0=&amp;A= ;"B="&amp;%"= @ 80</w:t>
      </w:r>
    </w:p>
    <w:p>
      <w:r>
        <w:t>$"32"""D8%B&amp;&gt;#= 2E28B= ""$2&amp;J"=B"&amp;$ =8$=8A "D"AD&amp;""&gt;"C@"&amp;"B%"" &amp;23C 8" 7D0 S *(+ (?.'*$ &amp;"0 ,:$ 2" = 2""&amp; "&amp;2"B02E2$""&amp;&gt; &amp;&gt;@"B2""&amp; '" =""BA%"&gt;%&amp;$2&amp;J"&amp;"3 2"D&amp;&gt;#%2;D"&amp;M B 2""&amp; &amp;" # 7D0 S *(? *?+$ &amp;"0 +:0 ;"&amp;"&amp;$=8$E"%" 0 *.0</w:t>
      </w:r>
    </w:p>
    <w:p>
      <w:r>
        <w:t>$ D" &amp;%&amp;" " &amp;&amp;"&amp;" ""&amp; B $"&amp;%"2"2=C2"&amp; &amp;3"&gt;"&amp; ""&amp;5"2"8"&amp;"&amp;2"B0</w:t>
      </w:r>
    </w:p>
    <w:p>
      <w:r>
        <w:t>'**)*+' ),(-+)(../</w:t>
      </w:r>
    </w:p>
    <w:p>
      <w:r>
        <w:t>0 =" (( " ( $ = "" =&amp;3"&gt;"&amp; "&amp;2&amp;" D"=2E@B&amp;C 2""&amp;&amp;"%@"&amp;&amp;22&gt; $"C2""&amp;&amp;3 &amp; "&gt;" 2&amp;""0=C"&amp;4&amp;C2""&amp;6=3O"2 &amp; " 3O"2 " B"$ B B= &amp;" &amp;" "$&amp;"" CD"2""&amp;$#&amp;2" "@D 2""&amp;70*0":0 &amp;3"&gt;"&amp;&amp;"&amp;"D;&amp; %&amp;"="B = ""&amp;"EA2""&amp;"&amp;2"B C2="(/B""&amp;BV ""&amp;&amp; D"" &amp; V&amp;2"2 D&amp;"&amp; 2""&amp; 7 /* W//:0 ="%"&amp;3"" &amp;C 2""&amp; 3&amp; 70 Q $ "&amp;2"B$" &amp;""&amp;"&amp;2"B$0(*1:0</w:t>
      </w:r>
    </w:p>
    <w:p>
      <w:r>
        <w:t>30 &amp;%"&amp;",23*--(7 /?W?-:$""&amp; &amp;" ""&amp; 3" 7"'89 : " B= &amp;22 "$&amp;22""&amp;&amp;"""&amp;%"% B$&amp;2" &amp;3"&gt;"&amp; "$V ""%"2 "$&amp;" 2@&amp;BV"&amp;VB"&amp;%&amp;"&gt; VV&amp;3"7 "&amp;22""&amp;&amp;"""&amp;*-/F$ %&amp;0 $ 0 *?:0 &amp;"&amp; " %E C 9 %"&amp; V %&amp;22&gt;3$&amp;BC'"&amp; &amp;22"$""&amp; 0V"C "&amp;&amp;3"&gt;"&amp;&amp;" ""V&amp;2""&amp;B" M &amp;3"" ""&amp; V 0 &amp;3"&gt;"&amp; V</w:t>
      </w:r>
    </w:p>
    <w:p>
      <w:r>
        <w:t>"" &amp;2" V&amp; 8 3&amp;0 %&amp;" %"&amp;$""$ "BV&amp;3"" &amp; &gt;"&gt;0V ""&amp;"D"%4</w:t>
        <w:tab/>
        <w:t>6$2""V V2E@V"2&amp;B""V2"83&amp;$B"" 2 "2 "2&amp;"30 "&amp;23 A V "" V " "&amp;@BV8V&amp;2&amp;"&amp; %" "0 2&amp;2C$2""&amp;V&amp;"A"L %@$8BV"C"$C2$"&amp;""&amp;7&gt; &amp;D:&amp;BV"# &amp;2"&amp;B$&amp;2V&amp;""&amp;3"BV</w:t>
      </w:r>
    </w:p>
    <w:p>
      <w:r>
        <w:t>""AV &gt;&amp;""BC "&amp;" "7&amp;22 &amp;"V@&amp;22: V "$B&amp;2"D"&amp; &amp;A"$V ""&amp;"D&amp;&amp;"&amp;&amp;"0</w:t>
      </w:r>
    </w:p>
    <w:p>
      <w:r>
        <w:t>0 5=&gt;"""82&amp;3 2"B=2"D"&amp; % 2""&amp; "&amp;2"B$ =&amp;"&amp; " B= %"&amp;"&amp; =" (( &amp;%" E "2 A =</w:t>
      </w:r>
    </w:p>
    <w:p>
      <w:r>
        <w:t>"" &amp;B &amp;" " &amp;"" 2"D"&amp; "% &amp;%&amp;C2""&amp;= =%&amp;"$"&amp;" C &amp;K DD" B$ 2"8 &gt; $ &amp; 2 &amp;" &amp;"7 /.WF1:0</w:t>
      </w:r>
    </w:p>
    <w:p>
      <w:r>
        <w:t>'*()*+' ),(-+)(../</w:t>
      </w:r>
    </w:p>
    <w:p>
      <w:r>
        <w:t>= "" &amp;" %@ 2E@ B 2"D"&amp; @&amp;"&amp;"&amp;A= &gt;=2""&amp; &gt;8" &gt; "%"&amp; ="223 &amp; 2E2 &amp;22&gt; A &amp;C 7D0 $ " *-F.$ 0 ,'+/$ A &amp;&amp; =DD" &amp; =23</w:t>
      </w:r>
    </w:p>
    <w:p>
      <w:r>
        <w:t>'"A @ *-?-:0%&amp;"&amp;"&amp;%&amp;D&amp;";B=A &amp;3"&gt; = "" A "" &amp; 2"D"&amp; A &amp;C"2" = 2""&amp;"&amp;2"B &gt;80&amp;B%&amp;"&amp;"2"$"D"DD" B 2"D"&amp; &gt; 8 "D"B B= =% D&amp;"&amp;2&amp;22""&amp;70 Q $&amp;0"0$0(*F'-:0</w:t>
      </w:r>
    </w:p>
    <w:p>
      <w:r>
        <w:t>"B=&amp;" %"A""""&amp;2"D"&amp; % 2""&amp; "&amp;2"B M ""$ A 2"8 "" 2 "'$=&amp; ;A&amp;"""&amp;&amp;"&amp;" 0 **0</w:t>
      </w:r>
    </w:p>
    <w:p>
      <w:r>
        <w:t>=&gt;" =C2" " =&amp;" ""2 &amp;%" 2 &amp;" D"=DD"2$=B2"D"&amp;&gt; 8 DD"%2 "D"B B= =% 3&amp; D&amp;"&amp;22""&amp;2 ""$=0</w:t>
      </w:r>
    </w:p>
    <w:p>
      <w:r>
        <w:t>&amp;&amp;$"&amp;%"B=&amp;" ""2 $&amp;B= BE &amp;""&amp; 2"D$ "&amp; = &gt; &amp;%&amp;" = ""&amp;=&amp;" ""&amp;&amp;""%&amp;""&amp;@&gt;0</w:t>
      </w:r>
    </w:p>
    <w:p>
      <w:r>
        <w:t>=8$ 2 " P D" &gt; "8 &amp;"3"" $D"C&amp;""&amp;@&gt;B$C2$=C"&gt; =%&amp;"%"=&amp;DD"$&amp;"3;&amp;"&gt;3$="""&amp; =E&amp;&gt;&amp;&gt;#$=&amp;3"&gt;"&amp; D"=E% 2""&amp; &amp; &amp; ="""&amp; &amp;" A ""&amp; &amp;&amp; 72 &gt;@&amp; &amp;22:0 2E2$ " " 2 = 2" =DD"D DD"D" &gt;"&amp;""&amp; @&gt; B=" 2" "'2E20 &amp; %"&amp; &amp;""&amp; 2&amp;# "$ 2&amp;"&amp;2""&amp;&amp;8$ B$&amp;22=8$ =@"A= 2""&amp; &amp; 0 &amp; $ 2" \% C"&gt; =M A2=C"&amp;"3 "&amp;0</w:t>
      </w:r>
    </w:p>
    <w:p>
      <w:r>
        <w:t>D"$"&amp;&amp;" 2"&amp;"B2"D "2&amp;"%"&amp;3"B&amp;$A&amp;2&amp;"$%"&amp;0D"B= &amp;&gt;" " "%" $ % 8$ &amp; 2"D"&amp; = D"2 A"&amp;""A &amp;3 "C&amp;""&amp;D"C 2 A D&amp;2 &amp;8&gt; ""&amp; 2""&amp; "&amp;2"B 2 "" =# @&gt; " 7D0 &amp;"0 , :0 &amp; $ &amp;" "&amp; %&amp; = )//()(../7&amp;"0-0:*1&amp;P(../ 2"0</w:t>
      </w:r>
    </w:p>
    <w:p>
      <w:r>
        <w:t>'*,)*+' ),(-+)(../</w:t>
      </w:r>
    </w:p>
    <w:p>
      <w:r>
        <w:t>""&amp; 2%"&amp;""&amp;&amp;"&amp;" $ D"$"3 "&amp;&amp;0&amp;&amp; B2" ""&amp;B 0 *(0</w:t>
      </w:r>
    </w:p>
    <w:p>
      <w:r>
        <w:t>="""&gt;$ 2&amp;2QS*V...0'2"A@&gt; 270F? :0</w:t>
      </w:r>
    </w:p>
    <w:p>
      <w:r>
        <w:t>"2" &amp; QS/..0'&amp; C&amp;$A @&gt;= 8%0</w:t>
      </w:r>
    </w:p>
    <w:p>
      <w:r>
        <w:t>]]]]] PARCESMOTIFS LETRIBUNALADMINISTRATIF àlaforme: %3 &amp; "; (* 23 (../ &gt;&amp; &amp; 5"2 5&amp;"" &amp; ""&amp; 2;"$&amp;" " (.23(../L aufond: =2L ""&amp;B L 2A@&gt; 2 2&amp;2QS*V...0'L &amp;"2" &amp; QS/..0'C&amp;$A@&gt;=</w:t>
      </w:r>
    </w:p>
    <w:p>
      <w:r>
        <w:t>8%L &amp;22"B E A ! " #$ %&amp; &amp; "" BV 2"""&amp;0 5" &gt;9!0 #@8$ "$ !2 &amp;%# Q"$ !0 @ "$ ;&gt;$ !0Q&amp;"$;&gt; 0</w:t>
      </w:r>
    </w:p>
    <w:p>
      <w:r>
        <w:t>'*+)*+' ),(-+)(../ &amp;2"32"""D9 &gt;DD"8';"9</w:t>
      </w:r>
    </w:p>
    <w:p>
      <w:r>
        <w:t>0"&amp;'5"&gt;"</w:t>
      </w:r>
    </w:p>
    <w:p>
      <w:r>
        <w:t>"9</w:t>
      </w:r>
    </w:p>
    <w:p>
      <w:r>
        <w:t>S0#@8</w:t>
      </w:r>
    </w:p>
    <w:p>
      <w:r>
        <w:t>&amp;"&amp;D&amp;2E &amp;22"B C"0</w:t>
      </w:r>
    </w:p>
    <w:p>
      <w:r>
        <w:t>8%$</w:t>
      </w:r>
    </w:p>
    <w:p>
      <w:r>
        <w:t>&gt;DD"89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