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ATA/879/2005 vom 20. Dezember 2005</w:t>
      </w:r>
    </w:p>
    <w:p>
      <w:r>
        <w:t>GE Cour de justice, 2005-12-20, DE</w:t>
      </w:r>
    </w:p>
    <w:p>
      <w:r>
        <w:rPr>
          <w:b/>
        </w:rPr>
        <w:t xml:space="preserve">Quelle: </w:t>
      </w:r>
      <w:r>
        <w:t>https://mcp.opencaselaw.ch/entscheid/ge_gerichte_ATA_879_2005</w:t>
      </w:r>
    </w:p>
    <w:p>
      <w:r>
        <w:t>FR: GE_GERICHTE ATA/879/2005 du 20 décembre 2005</w:t>
      </w:r>
    </w:p>
    <w:p>
      <w:r>
        <w:t>IT: GE_GERICHTE ATA/879/2005 del 20 dicembre 2005</w:t>
      </w:r>
    </w:p>
    <w:p>
      <w:pPr>
        <w:pStyle w:val="Heading2"/>
      </w:pPr>
      <w:r>
        <w:t>Volltext</w:t>
      </w:r>
    </w:p>
    <w:p>
      <w:r>
        <w:t>!" # $%&amp;'(</w:t>
      </w:r>
    </w:p>
    <w:p>
      <w:r>
        <w:t>'($&amp;"))))))))))</w:t>
      </w:r>
    </w:p>
    <w:p>
      <w:r>
        <w:t>*+** ,, ** * +- ,</w:t>
      </w:r>
    </w:p>
    <w:p>
      <w:r>
        <w:t>!"# "$%&amp;'"!((' * %)</w:t>
      </w:r>
    </w:p>
    <w:p>
      <w:r>
        <w:t>*)++++++++++,-%./!,0111-234,115601 1 6 4-71 2 0 -14- 6 1- 841 !%0!((%) !)</w:t>
      </w:r>
    </w:p>
    <w:p>
      <w:r>
        <w:t>91-6-6410:14181 ;1 63 15:?1001114 @1-,241 1 11@, 1 &gt;1 5:? 5 410,06115-113@5141 141!#0!((!C • &amp;60:!((&amp;,*)++++++++++&gt;15:?5-11 16011601,6-6611 51%#1-&amp;1&gt;--1113%! -0: %.'/ ;9 D$%)(% =, 6 41 1- 2 41 16-,1-28718-1-&gt;71&gt; 11&gt;16:11&gt;14111- :140 41 -4- :) 9 61 4 063@*)++++++++++11415-1 13!#E!((&amp;) &amp;)</w:t>
      </w:r>
    </w:p>
    <w:p>
      <w:r>
        <w:t>&amp;0!((',*)++++++++++001BB341,52 %!7$%5 9106,@11119 *1241%$&amp;F0"7,@521-1101-2%(( F0"7)*8-1-#F0"7-1,-6041--&amp;D F0"7) %#7(D,0G0,01&gt;11134, *)++++++++++11241%D%F0"7@521 -1101-2%!(F0"7)*8-1--1DF0"7,-60 41--$$F0"7) $)</w:t>
      </w:r>
    </w:p>
    <w:p>
      <w:r>
        <w:t>-11!/:!((',9 1-6011 *)++++++++++6-/01,4--56 @1-B34156,661151%#1-% ) *)++++++++++ -1 1- 2 1 4-71 -81 6-1H,,*4-716@6011I6 -16-1)</w:t>
      </w:r>
    </w:p>
    <w:p>
      <w:r>
        <w:t>&amp;"# "$%&amp;'"!((' ')</w:t>
      </w:r>
    </w:p>
    <w:p>
      <w:r>
        <w:t>-%D40:!(('-9 ,*)++++++++++&gt;1 -11 6-1-) 1 6 1&gt;1 @1 1 -167-)96011-1116:,1-11 5&gt;&gt;111:6141-691) -161,1-16G214639)</w:t>
      </w:r>
    </w:p>
    <w:p>
      <w:r>
        <w:t>9 01 11:0111&gt;61 06-) #)</w:t>
      </w:r>
    </w:p>
    <w:p>
      <w:r>
        <w:t>*)++++++++++--10616 %$-0:!((')61-6--B611)2 @-110-01100-8,1563#01) 91B&gt;1&amp;0!((',141AB41@515416 - @51 41 6J-) 6-1- @ 61 6-- 0612,141-2110 @51 5-1 -6- B 4-71 0:1 61) -11 :--&gt;11545-113)</w:t>
      </w:r>
    </w:p>
    <w:p>
      <w:r>
        <w:t>9 61- -11 61) 4- @5 61165-1135-166-@5&gt;1)5-1 6546611,J-?2141B ,6600066-)</w:t>
      </w:r>
    </w:p>
    <w:p>
      <w:r>
        <w:t>9@1--8-2?8) *, %)</w:t>
      </w:r>
    </w:p>
    <w:p>
      <w:r>
        <w:t>?- 06 1 4 ?111 06-, 4:;)'# 15811?111!!40:%.$%</w:t>
      </w:r>
    </w:p>
    <w:p>
      <w:r>
        <w:t>! ('C ) #&amp; ) % 1) 1 6- 01114 %!60:%./' '%(=) !)</w:t>
      </w:r>
    </w:p>
    <w:p>
      <w:r>
        <w:t>001 &amp; 0 !((', 1&gt;1 :? 6- 6- 0: 6 1611 4 , 418 61 %?41!((') &amp;)</w:t>
      </w:r>
    </w:p>
    <w:p>
      <w:r>
        <w:t>I1 %#, 1- 601 ! , 601 1 1- 6 - 1 01 01100 2 1 @1 41- 8403811)</w:t>
      </w:r>
    </w:p>
    <w:p>
      <w:r>
        <w:t>71618B0@,611,18B &gt;1B 41 0B10 ;) !D ) % C %# !! I 181113'60:%.D.K9C H%(/#!=)</w:t>
      </w:r>
    </w:p>
    <w:p>
      <w:r>
        <w:t>$"# "$%&amp;'"!(('</w:t>
      </w:r>
    </w:p>
    <w:p>
      <w:r>
        <w:t>16140241-6&amp;DF0"7$$F0"7 1-,41-16116-1-)</w:t>
      </w:r>
    </w:p>
    <w:p>
      <w:r>
        <w:t>-60416-)I06B 1 @I1 14 G @1&gt;1- I1&gt;1 84, ?16 J 14 511661:) 11,410B10 8--1-%!(F0"7@11,11 411:11-&gt;4:51$1-%5 381113%&amp;40:%.#!; 9D$%)%%C H %!%%!D,%..'##$=)951-'0G01611,18B 64 11@ 5 41 0B10, 1 - 661: 1 610118--41)</w:t>
      </w:r>
    </w:p>
    <w:p>
      <w:r>
        <w:t>-60 &amp;' F0"7 6 L 6116 &gt; 01&gt; B6164?1&gt;15B341B&gt;50:11 1:1816011-8B13, 4841-018@5164@,4-@@1 -65661151%D1-%-114 ; H ) D &gt;-41 %..D, 1) !)=) 1 , ?16 13 @ 001 411 813 5 38 &gt;0;)%#)&amp;1)).(7)!C H%!&amp; %(#,1)!66)%%!C%..DD!',1)!,6)D&amp;%-&gt;)1)C H9) .?1%../=)</w:t>
      </w:r>
    </w:p>
    <w:p>
      <w:r>
        <w:t>1 6116 661: @ 11 11 1 &gt;4: @ -- &gt;1&gt; 1 : 041)581,&gt;&gt;,013,5-1-1&gt;41 @ 61: 5-81- 10 ?11: ; H %!$ $D' " %../,6)#.D)/= $)</w:t>
      </w:r>
    </w:p>
    <w:p>
      <w:r>
        <w:t>1:&gt;--?8-@3816-;)#/ 6-1!%-0:%.&amp;D; 9&amp;%%)=-1661:6 816&gt;1B-0; H%(/:!'.=)</w:t>
      </w:r>
    </w:p>
    <w:p>
      <w:r>
        <w:t>1 884 2 51 -114, ;)M,0016-1,%.D#,6)&amp;D%&amp;D/=) ')</w:t>
      </w:r>
    </w:p>
    <w:p>
      <w:r>
        <w:t>:11654-712014@-6 125-416:16&gt;1?16) 11-1) #)</w:t>
      </w:r>
    </w:p>
    <w:p>
      <w:r>
        <w:t>91 I41 --, 01100 -8 - 16011101;)%#)!1)=)</w:t>
      </w:r>
    </w:p>
    <w:p>
      <w:r>
        <w:t>6,16015011&gt;1I:?&amp;60: !((&amp;11&gt;84)</w:t>
      </w:r>
    </w:p>
    <w:p>
      <w:r>
        <w:t>'"# "$%&amp;'"!(('</w:t>
      </w:r>
    </w:p>
    <w:p>
      <w:r>
        <w:t>I63,01100-8-11-@ N 01, 6611 I1 %# 1- ! , 601 J -- 1- &gt;1 6 1&gt;1 84 1@ 6--41&gt;1)</w:t>
      </w:r>
    </w:p>
    <w:p>
      <w:r>
        <w:t>1&gt;1 &amp; 60: !((&amp; J -- 001 4 I- 418 4 1611 , 1611 418 ?@I&amp;%-0:!(($@1I661@6&gt;1B01100-8 -114,4B011,I11-6&gt;4: ; "#$/"!(($!$E!(($=) &gt;&gt;,2I1%D1-% ,011006-46-1601-11B01;1 N=)</w:t>
      </w:r>
    </w:p>
    <w:p>
      <w:r>
        <w:t>0?01100-8660I-71 01, 9 5 6 @1- B B3 41 001 &amp;0 !((', 5 6 51&gt;1 &gt;1 -- ,@164G@1&gt;1-:)</w:t>
      </w:r>
    </w:p>
    <w:p>
      <w:r>
        <w:t>06--0,1:0111&gt;10@9 &gt;1?81:-566-11@11-11@- 1 G &gt;10-) 18 @5 1, 0 6 61166611-441611- 418?41!(('; "/D$"!(('!(-0:!(('=) D)</w:t>
      </w:r>
    </w:p>
    <w:p>
      <w:r>
        <w:t>*&gt;-,?-)@10:0-2 -006-OH&amp;(() ;1/D1-% =)</w:t>
      </w:r>
    </w:p>
    <w:p>
      <w:r>
        <w:t>PPPPP .*,</w:t>
      </w:r>
    </w:p>
    <w:p>
      <w:r>
        <w:t>*</w:t>
      </w:r>
    </w:p>
    <w:p>
      <w:r>
        <w:t>/012'" 3 -4:1?-!&amp;40:!(('6*1++++++++++ -11410:14181!/:!(('C 12'(3 ?C 0278-00OH&amp;(() C</w:t>
      </w:r>
    </w:p>
    <w:p>
      <w:r>
        <w:t>#"# "$%&amp;'"!((' 1 @, &gt;0-0 B 1 .D 14 1 &gt;-- 5811 ?111,6-G6G6-,64110111&gt;, ? 3 1&gt;11, 6 4 1: &gt;--C 0-01 111@1,01&gt;0J64618 01C11G-1B06101 1: &gt;--, %((( %$C 6- G 613 61 ,14@-000J64,14G?12541C 001@ 6- G 2 *1 ++++++++++ 11 @5 41 0:1418125&gt;&gt;1&gt;--2) 91-8 &gt;13 ?1 0G--001@-B61)</w:t>
      </w:r>
    </w:p>
    <w:p>
      <w:r>
        <w:t>34,</w:t>
      </w:r>
    </w:p>
    <w:p>
      <w:r>
        <w:t>8&gt;&gt;13&lt;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