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ATA/878/2022 vom 30. August 2022</w:t>
      </w:r>
    </w:p>
    <w:p>
      <w:r>
        <w:t>GE Cour de justice, 2022-08-30, FR</w:t>
      </w:r>
    </w:p>
    <w:p>
      <w:r>
        <w:rPr>
          <w:b/>
        </w:rPr>
        <w:t xml:space="preserve">Quelle: </w:t>
      </w:r>
      <w:r>
        <w:t>https://mcp.opencaselaw.ch/entscheid/ge_gerichte_ATA_878_2022</w:t>
      </w:r>
    </w:p>
    <w:p>
      <w:r>
        <w:t>FR: GE_GERICHTE ATA/878/2022 du 30 août 2022</w:t>
      </w:r>
    </w:p>
    <w:p>
      <w:r>
        <w:t>IT: GE_GERICHTE ATA/878/2022 del 30 agosto 2022</w:t>
      </w:r>
    </w:p>
    <w:p>
      <w:pPr>
        <w:pStyle w:val="Heading2"/>
      </w:pPr>
      <w:r>
        <w:t>Erwägungen</w:t>
      </w:r>
    </w:p>
    <w:p>
      <w:r>
        <w:rPr>
          <w:b/>
        </w:rPr>
        <w:t>E. 12</w:t>
      </w:r>
    </w:p>
    <w:p>
      <w:r>
        <w:t>septembre 1985 - LPA - E 5 10).</w:t>
      </w:r>
    </w:p>
    <w:p>
      <w:r>
        <w:t>- 7/17 - A/667/2021 2)</w:t>
      </w:r>
    </w:p>
    <w:p>
      <w:r>
        <w:t>Les recourants ont conclu à leur audition ainsi qu'à celle de leur bailleur et ami M. E______.</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w:t>
      </w:r>
    </w:p>
    <w:p>
      <w:r>
        <w:t>b. En l'espèce, les recourants ont eu l'occasion d'exposer leurs arguments et de produire des pièces, tant devant l'OCPM que le TAPI et la chambre de céans. Ils n’exposent pas en quoi leur audition serait susceptible d’apporter des éléments complémentaires.</w:t>
      </w:r>
    </w:p>
    <w:p>
      <w:r>
        <w:t>Quant à l'audition de M. E______, ce dernier a rédigé une lettre jointe au recours, dont le contenu n'est pas contesté. Il peut ainsi être tenu compte de cet écrit sans procéder à l’audition de son auteur, qui n'apparaît pas de nature à influer sur l’issue du litige au vu de l'ensemble des circonstances d'espèce. Pour le surplus, le dossier apparaît complet et permet à la chambre de céans de trancher le litige en connaissance de cause.</w:t>
      </w:r>
    </w:p>
    <w:p>
      <w:r>
        <w:t>Dans ces circonstances, il ne sera pas procédé à d’autres actes d’instruction. 3)</w:t>
      </w:r>
    </w:p>
    <w:p>
      <w:r>
        <w:t>Le recours porte sur la conformité au droit de la décision de l'OCPM de refuser de transmettre au SEM le dossier des recourants avec un préavis favorable, et de prononcer leur renvoi de Suisse. 4)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w:t>
      </w:r>
    </w:p>
    <w:p>
      <w:r>
        <w:t>b. Le 1er janvier 2019 est entrée en vigueur une modification de la loi sur les étrangers du 16 décembre 2005 (LEtr), qui a alors été renommée LEI, et de l’OASA. Conformément à l’art. 126 al. 1 LEI, les demandes déposées, comme en l’espèce, avant le 1er janvier 2019 sont régies par l'ancien droit (arrêt du Tribunal fédéral 2C_1075/2019 du 21 avril 2020 consid. 1.1).</w:t>
      </w:r>
    </w:p>
    <w:p>
      <w:r>
        <w:t>- 8/17 - A/667/2021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Macédoine du Nord.</w:t>
      </w:r>
    </w:p>
    <w:p>
      <w:r>
        <w:t>a. Aux termes de l'art. 30 al. 1 let. b LEI, il est possible de déroger aux conditions d'admission (art. 18 à 29 LEI) notamment dans le but de tenir compte des cas individuels d'une extrême gravité ou d'intérêts publics majeurs.</w:t>
      </w:r>
    </w:p>
    <w:p>
      <w:r>
        <w:t>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6) a.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w:t>
      </w:r>
    </w:p>
    <w:p>
      <w:r>
        <w:t>- 9/17 - A/667/2021 concrètes ayant amené un étranger à séjourner illégalement en Suisse (ATA/270/2022 du 15 mars 2022 consid. 5a).</w:t>
      </w:r>
    </w:p>
    <w:p>
      <w:r>
        <w:t>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[ci-après : TAF] F-500/2020 du 11 mai 2022 consid. 4.6).</w:t>
      </w:r>
    </w:p>
    <w:p>
      <w:r>
        <w:t>- 10/17 - A/667/2021</w:t>
      </w:r>
    </w:p>
    <w:p>
      <w:r>
        <w:t>e. Enfin,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w:t>
      </w:r>
    </w:p>
    <w:p>
      <w:r>
        <w:t>Le Tribunal fédéral a considéré que cette pratique différenciée réalisait la prise en compte de l'intérêt supérieur de l'enfant, telle qu'elle est prescrite par l'art. 3 al. 1 de la Convention relative aux droits de l'enfant du 2 novembre 1989 (CDE - RS 0.107) (arrêts du Tribunal fédéral 2A.679/2006 du 9 février 2007 consid. 3 ; 2A.43/2006 du 31 mai 2006 consid. 3.1 ; ATA/1004/2021 du 28 septembre 2021 consid. 3d ; ATA/434/2020 du 30 avril 2020 consid. 10a). 7)</w:t>
      </w:r>
    </w:p>
    <w:p>
      <w:r>
        <w:t>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pour séjour illégal).</w:t>
      </w:r>
    </w:p>
    <w:p>
      <w:r>
        <w:t>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w:t>
      </w:r>
    </w:p>
    <w:p>
      <w:r>
        <w:t>- 11/17 - A/667/2021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L'« opération Papyrus » a pris fin le 31 décembre 2018. 8)</w:t>
      </w:r>
    </w:p>
    <w:p>
      <w:r>
        <w:t>En l'espèce, au moment du dépôt de leur demande, les recourants ne constituaient pas une « famille avec enfants scolarisés », leur fille ayant alors à peine plus de quatre mois et leur fils n'étant pas encore né, si bien qu'ils devaient pouvoir démontrer un séjour ininterrompu à Genève de dix ans. Tel était cependant loin d'être le cas, puisque selon leurs propres dires le recourant est arrivé à Genève en octobre 2014 (soit quatre ans et un mois auparavant), et la recourante en février 2017 (soit moins de deux ans auparavant). Il leur manquait ainsi plus de cinq ans de séjour – et non quelques semaines comme ils le prétendent – pour remplir la condition de séjour de l'« opération Papyrus ».</w:t>
      </w:r>
    </w:p>
    <w:p>
      <w:r>
        <w:t>Une autre condition sine qua non était l'absence de toute condamnation pénale autre que pour violation de l'art. 115 LEI. Or le recourant a fait l'objet d'une condamnation pénale pour violation des art. 118 LEI et 253 du Code pénal suisse du 21 décembre 1937 (CP - RS 311.0) ; qu'il s'agisse de comportements ayant un certain lien de connexité avec son statut de police des étrangers importe peu.</w:t>
      </w:r>
    </w:p>
    <w:p>
      <w:r>
        <w:t>C'est ainsi à bon droit que le TAPI a retenu que les conditions de l'« opération Papyrus » n'étaient pas réunies en ce qui concernait les recourants. 9)</w:t>
      </w:r>
    </w:p>
    <w:p>
      <w:r>
        <w:t>Comme relevé ci-avant, le séjour en Suisse du recourant ne peut pas être considéré comme très long, dès lors qu'il remonte à 2014, ce qui vaut à plus forte raison pour la recourante. Cette durée doit en outre relativisée dès lors que l'entier de leur séjour s'est déroulé dans l'illégalité, ou au bénéfice d'une simple tolérance des autorités de migration. Cet élément ne permet donc pas de retenir un cas d'extrême gravité.</w:t>
      </w:r>
    </w:p>
    <w:p>
      <w:r>
        <w:t>Il n'apparaît en outre pas que les recourants se soient créé des attaches particulièrement étroites avec la Suisse au point de rendre étranger leur pays d'origine. En effet, ils ne sont arrivés en Suisse qu'à l'âge respectif de 24 et 25 ans,</w:t>
      </w:r>
    </w:p>
    <w:p>
      <w:r>
        <w:t>- 12/17 - A/667/2021 et ont donc vécu toute leur enfance et leur adolescence en Macédoine du Nord, de sorte que la chambre de céans ne saurait admettre que les années passées en Suisse soient déterminantes pour la formation de leur personnalité et, partant, pour leur intégration socioculturelle.</w:t>
      </w:r>
    </w:p>
    <w:p>
      <w:r>
        <w:t>Les recourants parlent le français de manière au moins élémentaire, et ont proposé l'audition de leur bailleur, signe qu'ils ont noué des liens avec certaines personnes à Genève. Pour autant, il ne peut être retenu qu'ils auraient fait preuve d'une intégration sociale exceptionnelle en comparaison avec d'autres étrangers qui travaillent en Suisse depuis plusieurs années (arrêts du TAF F-6480/2016 du</w:t>
      </w:r>
    </w:p>
    <w:p>
      <w:r>
        <w:rPr>
          <w:b/>
        </w:rPr>
        <w:t>E. 15</w:t>
      </w:r>
    </w:p>
    <w:p>
      <w:r>
        <w:t>octobre 2018 consid. 8.2 ; C-5235/2013 du 10 décembre 2015 consid. 8.2).</w:t>
      </w:r>
    </w:p>
    <w:p>
      <w:r>
        <w:t>Sur le plan professionnel et financier, le recourant est indépendant financièrement depuis son arrivée en Suisse et n'a jamais bénéficié de l'aide sociale. Cela étant, l'indépendance économique est un aspect qui est en principe attendu de tout étranger désireux de s'établir durablement en Suisse et ne constitue donc pas un élément extraordinaire en sa faveur. Ainsi, si cet élément pourrait être favorable aux recourants, il relève du comportement que l’on est en droit d’attendre de toute personne séjournant dans le pays (arrêts du Tribunal fédéral 2C_779/2016 du 13 septembre 2016 consid. 4.2 ; 2C_789/2014 du 20 février 2015 consid. 2.2.2).</w:t>
      </w:r>
    </w:p>
    <w:p>
      <w:r>
        <w:t>Par ailleurs, les activités du recourant, qui a œuvré dans le domaine du bâtiment,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Il convient aussi de relever la condamnation pénale dont le recourant a fait l'objet, qui constitue un élément très défavorable en matière d'intégration sociale. Quant à la recourante, elle n'allègue pas avoir travaillé depuis son arrivée à Genève.</w:t>
      </w:r>
    </w:p>
    <w:p>
      <w:r>
        <w:t>S'agissant de leurs possibilités de réintégration dans leur pays d'origine, les recourants sont nés en Macédoine du Nord, dont ils parlent la langue et où ils ont vécu leur enfance et leur adolescence. Ils sont en bonne santé et, de retour dans leur pays d'origine, dans lequel ils se sont déjà rendus pour raisons familiales depuis qu'ils séjournent en Suisse, ils pourront faire valoir l'expérience professionnelle et les connaissances linguistiques acquises en Suisse, étant rappelé qu’ils ont aussi allégué avoir tous deux une formation préalable dans leur pays d’origine.</w:t>
      </w:r>
    </w:p>
    <w:p>
      <w:r>
        <w:t>Dans ces circonstances, il n'apparaît pas que les difficultés auxquelles les recourants devraient faire face en cas de retour en Macédoine du Nord seraient</w:t>
      </w:r>
    </w:p>
    <w:p>
      <w:r>
        <w:t>- 13/17 - A/667/2021 pour eux plus graves que pour la moyenne des étrangers, en particulier des ressortissants macédoniens retournant dans leur pays.</w:t>
      </w:r>
    </w:p>
    <w:p>
      <w:r>
        <w:t>Quant à leurs enfants, l'aînée a quatre ans et vient de commencer sa toute première année d'école, tandis que le cadet n'est pas encore scolarisé, si bien que, conformément à la jurisprudence citée, l'on ne saurait considérer qu'un retour dans leur pays d'origine avec leurs parents constituerait un déracinement.</w:t>
      </w:r>
    </w:p>
    <w:p>
      <w:r>
        <w:t>Les recourants ne présentent ainsi pas une situation de détresse personnelle au sens de l'art. 30 al. 1 let. b LEI, quand bien même il ne peut être nié qu'un retour dans leur pays d'origine pourra engendrer pour eux certaines difficultés de réadaptation.</w:t>
      </w:r>
    </w:p>
    <w:p>
      <w:r>
        <w:t>Il ne se justifie en conséquence pas de déroger aux conditions d'admission en Suisse en faveur des recourants, au vu de la jurisprudence très stricte en la matière. Enfin, il sera rappelé que l’autorité intimée bénéficie d’un large pouvoir d’appréciation que la chambre de céans ne revoit qu’en cas d’abus ou d’excès, ce qui n’est toutefois pas le cas en l’espèce.</w:t>
      </w:r>
    </w:p>
    <w:p>
      <w:r>
        <w:t>L'autorité intimée était en conséquence fondée à refuser de donner une suite positive à la demande d'autorisation de séjour déposée par les recourants et l'instance précédente à confirmer ledit refus. 10) a. Aux termes de l’art. 64 al. 1 let. c LEI, tout étranger dont l’autorisation est refusée, révoquée ou n’est pas prolongée après un séjour autorisé est renvoyé. La décision de renvoi est assortie d’un délai de départ raisonnable (art. 64d al. 1 LEI).</w:t>
      </w:r>
    </w:p>
    <w:p>
      <w:r>
        <w:t>b. Le renvoi d’un étranger ne peut toutefois être ordonné que si l’exécution de cette mesure est possible, licite ou peut être raisonnablement exigée (art. 83 al. 1 LEI).</w:t>
      </w:r>
    </w:p>
    <w:p>
      <w:r>
        <w:t>c. En l'espèce, les recourants n'allèguent pas que le retour dans leur pays d’origine serait impossible, illicite ou inexigible au regard de l’art. 83 LEI, et le dossier ne laisse pas apparaître d’éléments qui tendraient à démontrer le contraire.</w:t>
      </w:r>
    </w:p>
    <w:p>
      <w:r>
        <w:t>Dans ces circonstances, la décision de l'autorité intimée est conforme au droit et le recours contre le jugement du TAPI, entièrement mal fondé, sera rejeté. 11) Vu l'issue du litige, un émolument de CHF 400.- sera mis à la charge des recourants, qui succombent (art. 87 al. 1 LPA), et il ne sera pas alloué d’indemnité de procédure (art. 87 al. 2 LPA).</w:t>
      </w:r>
    </w:p>
    <w:p>
      <w:r>
        <w:t>* * * * *</w:t>
      </w:r>
    </w:p>
    <w:p>
      <w:r>
        <w:t>- 14/17 - A/667/2021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