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ATA/873/2004 vom 9. November 2004</w:t>
      </w:r>
    </w:p>
    <w:p>
      <w:r>
        <w:t>GE Cour de justice, 2004-11-09, DE</w:t>
      </w:r>
    </w:p>
    <w:p>
      <w:r>
        <w:rPr>
          <w:b/>
        </w:rPr>
        <w:t xml:space="preserve">Quelle: </w:t>
      </w:r>
      <w:r>
        <w:t>https://mcp.opencaselaw.ch/entscheid/ge_gerichte_ATA_873_2004</w:t>
      </w:r>
    </w:p>
    <w:p>
      <w:r>
        <w:t>FR: GE_GERICHTE ATA/873/2004 du 9 novembre 2004</w:t>
      </w:r>
    </w:p>
    <w:p>
      <w:r>
        <w:t>IT: GE_GERICHTE ATA/873/2004 del 9 novembre 2004</w:t>
      </w:r>
    </w:p>
    <w:p>
      <w:pPr>
        <w:pStyle w:val="Heading2"/>
      </w:pPr>
      <w:r>
        <w:t>Regeste</w:t>
      </w:r>
    </w:p>
    <w:p>
      <w:r>
        <w:t>Résumé: Action pécuniaire d'une employée d'Etat. Rejet de sa demande en paiement d'indemnités en cas de maladie après la fin des rapports de service.</w:t>
      </w:r>
    </w:p>
    <w:p>
      <w:pPr>
        <w:pStyle w:val="Heading2"/>
      </w:pPr>
      <w:r>
        <w:t>Volltext</w:t>
      </w:r>
    </w:p>
    <w:p>
      <w:r>
        <w:t>!</w:t>
      </w:r>
    </w:p>
    <w:p>
      <w:r>
        <w:t>""#" !"#$%&amp;' ' $</w:t>
      </w:r>
    </w:p>
    <w:p>
      <w:r>
        <w:t>%&amp;#&amp;$&amp;&amp;'&amp;</w:t>
      </w:r>
    </w:p>
    <w:p>
      <w:r>
        <w:t>"()*" )(+,*)(--. &amp;</w:t>
      </w:r>
    </w:p>
    <w:p>
      <w:r>
        <w:t>/0</w:t>
      </w:r>
    </w:p>
    <w:p>
      <w:r>
        <w:t>!000 11'222'342$(---56778 ''12 %&amp;88 8''12 984:;0</w:t>
      </w:r>
    </w:p>
    <w:p>
      <w:r>
        <w:t>88'(+&amp;8(--.% 28 (--.% ' ' 88' 4 8$288 8781 6&amp;'8 &amp;8 822'$$810 (0</w:t>
      </w:r>
    </w:p>
    <w:p>
      <w:r>
        <w:t>'? ' 8 &amp; 8$%!00 '(.2$(--. 8'88' 6778' 6 98"4: ;0</w:t>
      </w:r>
    </w:p>
    <w:p>
      <w:r>
        <w:t>8 88 '24 &amp;88/@=8 (--.' 2806 8..,8/8 $ 8(''$81 8' 8.-2/&gt;//9AB((-; 8 8$&amp;'86 8++ 412 68 8' '8 1 8&amp; ' 6288 8' ' $82 $828 &gt;&gt;9 A@-@0-/;0 '?%8'1 8 =?6.-' '$(--.0</w:t>
      </w:r>
    </w:p>
    <w:p>
      <w:r>
        <w:t>6 6&amp;8 28 8?68 8 &amp;8 &amp; ' 8 =?6 .- ' '$(--.0</w:t>
      </w:r>
    </w:p>
    <w:p>
      <w:r>
        <w:t>B'88 &amp;8 %28 828 28% ? 8 8 *.- =' 8&amp;8% '8 @(- =' &amp;8%8 8'6 8@+ 0</w:t>
      </w:r>
    </w:p>
    <w:p>
      <w:r>
        <w:t>6 4&amp; 6&amp;8 ' 6 28 18 ' 8&amp; 8 8"2C2 ' ' 8 1 8 ' 8 8 2 8' 8 0 82 6 -%/ D 8 68 &amp; 5 77 8 22$ '% 8 8'22 '8 8'6 98"4:! ;0</w:t>
      </w:r>
    </w:p>
    <w:p>
      <w:r>
        <w:t>6 &gt;*9 A@-@;%8 6 8 8$5!005 8'&amp;2$(--.%8?' &amp;8 6 8 8 &amp;80 +0</w:t>
      </w:r>
    </w:p>
    <w:p>
      <w:r>
        <w:t>C /-7&amp;8(--+%8$288 87= ' !00' '882 08 '82'8'7862'8 &amp;56 8(-8. &amp;8 %2C2?' 8 0'16 8 2 $8 80</w:t>
      </w:r>
    </w:p>
    <w:p>
      <w:r>
        <w:t>63&amp;8 86 *.9A@/@; @. 0 *0</w:t>
      </w:r>
    </w:p>
    <w:p>
      <w:r>
        <w:t>6 8?.-&amp;8(--+ 88 '8' /.7&amp;8(--+0!006&amp;8 '8 &amp;2 828 8 /'&amp;2$(--.0 H0</w:t>
      </w:r>
    </w:p>
    <w:p>
      <w:r>
        <w:t>8'2 8'' 86 (@ 28(--+0</w:t>
      </w:r>
    </w:p>
    <w:p>
      <w:r>
        <w:t>"+)*" )(+,*)(--.</w:t>
      </w:r>
    </w:p>
    <w:p>
      <w:r>
        <w:t>!0028 828 /'&amp;2$(--..-&amp;8(--+% 3 '&amp;8 &amp;8 844/28(--+0 88 2 % 8 88 JK214 84 0</w:t>
      </w:r>
    </w:p>
    <w:p>
      <w:r>
        <w:t>8 / '&amp;2$ (--.% &amp;8 L !% ? ' 8 8 &amp;0 ' 878 28 +/9A (-@; ?8' ' 22 ' 6 1 $89 0@,0/8 ; ;0</w:t>
      </w:r>
    </w:p>
    <w:p>
      <w:r>
        <w:t>=8' % 8' $888 6 '285 8%'&amp;8 8''2 8''8 7' 9 0/-=8/&gt;&gt;.;0 (0</w:t>
      </w:r>
    </w:p>
    <w:p>
      <w:r>
        <w:t>B' 8' 88% 6 "5"8 8$ 1 %?8 8 2 56' '8'224%' 22 82 8 2 % 6' 8'% 6828 ' 8' 69 )/H-)(--./&amp;8(--.;0 .0</w:t>
      </w:r>
    </w:p>
    <w:p>
      <w:r>
        <w:t>2'2 ' K (. 2$ (--.% 6 8' 88 !00 8 8&amp;$ 2 % ' 881 ' ' 882 ' 0</w:t>
      </w:r>
    </w:p>
    <w:p>
      <w:r>
        <w:t>B''3 = )/+@)(--+/-7&amp;8 (--+%6 8'88%$888'2288?8"%'8 C &amp;$0 +0</w:t>
      </w:r>
    </w:p>
    <w:p>
      <w:r>
        <w:t>88 $8 ' ' ? ' &amp;8 8' 878./' '$(--. ?868 &amp; =?65 0 @0</w:t>
      </w:r>
    </w:p>
    <w:p>
      <w:r>
        <w:t>878 28 0</w:t>
      </w:r>
    </w:p>
    <w:p>
      <w:r>
        <w:t>B'=8' 8$7%'868 4 288' 9C 8$7( 0@+/)(---'80+% @2(--/N/-((/*%'80,$N F/--/H&gt;'80(;0</w:t>
      </w:r>
    </w:p>
    <w:p>
      <w:r>
        <w:t>B8 '80.$;0</w:t>
      </w:r>
    </w:p>
    <w:p>
      <w:r>
        <w:t>6 8 @+ % 8 8 P$ ' 28 ' 68 Q 888$:</w:t>
      </w:r>
    </w:p>
    <w:p>
      <w:r>
        <w:t>P 6$ ' 28 9R; 878 28% 8 2 2828 '88 &amp;8Q 90/;0</w:t>
      </w:r>
    </w:p>
    <w:p>
      <w:r>
        <w:t>P!'3 8237' 8'8'62'34 (426 8&amp;8 %6 1 8 ' 8 8 2 5'*.- ='8&amp;89@(-=' &amp;8;Q90(;0</w:t>
      </w:r>
    </w:p>
    <w:p>
      <w:r>
        <w:t>",)*" )(+,*)(--.</w:t>
      </w:r>
    </w:p>
    <w:p>
      <w:r>
        <w:t>62'8 2' P 8 2 Q P=' &amp;8Q 78 82 778 ?828 5&amp;28' &amp;' '&amp;86 ''?8 880</w:t>
      </w:r>
    </w:p>
    <w:p>
      <w:r>
        <w:t>68%828 ' 784&amp;2 682% ? C &amp;? 8 2 68 08 82% 6 2' -%/- D 8 2 % 88 &amp; 8 ?6 L 2 =?65 78 ' '$ (--.% 88 ? '2 8'8 % $8? 8 8 P28 '22 8Q0</w:t>
      </w:r>
    </w:p>
    <w:p>
      <w:r>
        <w:t>78% 5 6 8 @+ 8 . % 28"'8 6 ' &amp; 28 8 68 '?6 $.-='8&amp;88'6'$&amp; 8'.2'80</w:t>
      </w:r>
    </w:p>
    <w:p>
      <w:r>
        <w:t>'8$88 6 8 62'3 6C &amp;862'30</w:t>
      </w:r>
    </w:p>
    <w:p>
      <w:r>
        <w:t>88% &lt; 8412 '776 8 8'? 78 6 :&amp;2 828 6C I478 ' &amp;80</w:t>
      </w:r>
    </w:p>
    <w:p>
      <w:r>
        <w:t>' 22 % 8$68=188 82889 ),(.)(--+@'I (--+%'782C 8$ 7(0((*)(--+.- 2$(--+;0 /-0</w:t>
      </w:r>
    </w:p>
    <w:p>
      <w:r>
        <w:t>'?%6 8'88!00= 02'2 EF*@-0"285J10688 81%88' 6828 '9 0H*0/ ( ;0 SSSSS #%&amp;$ ( &amp;</w:t>
      </w:r>
    </w:p>
    <w:p>
      <w:r>
        <w:t>)*+,!- &amp;$2'(.2$(--.!000' 6778 'G N</w:t>
      </w:r>
    </w:p>
    <w:p>
      <w:r>
        <w:t>"*)*" )(+,*)(--. +,- = N 2 5J122'2 EF*@-0"N 8 ?686 '6828 'N '228? C 5 !"#$% &amp;' 2 88?G56778'G 0 B81 :!2'&amp;3%8 %!03J4%!2E8%!0J8%!2'% =10 '28$288 87: 17784"=8 :</w:t>
      </w:r>
    </w:p>
    <w:p>
      <w:r>
        <w:t>08'"B818</w:t>
      </w:r>
    </w:p>
    <w:p>
      <w:r>
        <w:t>&amp;8"8 :</w:t>
      </w:r>
    </w:p>
    <w:p>
      <w:r>
        <w:t>0'&amp;3</w:t>
      </w:r>
    </w:p>
    <w:p>
      <w:r>
        <w:t>'8'7'2 C '228?&lt; 80</w:t>
      </w:r>
    </w:p>
    <w:p>
      <w:r>
        <w:t>4&amp;%</w:t>
      </w:r>
    </w:p>
    <w:p>
      <w:r>
        <w:t>17784: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