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ATA/871/2024 vom 23. Juli 2024</w:t>
      </w:r>
    </w:p>
    <w:p>
      <w:r>
        <w:t>GE Cour de justice, 2024-07-23, FR</w:t>
      </w:r>
    </w:p>
    <w:p>
      <w:r>
        <w:rPr>
          <w:b/>
        </w:rPr>
        <w:t xml:space="preserve">Quelle: </w:t>
      </w:r>
      <w:r>
        <w:t>https://mcp.opencaselaw.ch/entscheid/ge_gerichte_ATA_871_2024</w:t>
      </w:r>
    </w:p>
    <w:p>
      <w:r>
        <w:t>FR: GE_GERICHTE ATA/871/2024 du 23 juillet 2024</w:t>
      </w:r>
    </w:p>
    <w:p>
      <w:r>
        <w:t>IT: GE_GERICHTE ATA/871/2024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demandé la suspension de la procédure dans l'attente des arrêts du Tribunal fédéral dans les causes « 2C_978/2022 et 2C_995/2022 », concernant des cas similaires. Or, ces numéros de cause n’existent pas dans la base de données du Tribunal fédéral. Cela étant, il existe deux cas similaires, tranchés par le Tribunal fédéral récemment, soit les causes 9C_648/2022 du 9 janvier 2024, destiné à la publication, et 9C_707/2022 du 25 janvier 2024. La requête du recourant est donc sans objet, le Tribunal fédéral ayant rendu des arrêts dans chacune de ces deux causes, étant précisé qu'il a eu l'opportunité de se déterminer à leur sujet.</w:t>
      </w:r>
    </w:p>
    <w:p>
      <w:r>
        <w:rPr>
          <w:b/>
        </w:rPr>
        <w:t>E. 3</w:t>
      </w:r>
    </w:p>
    <w:p>
      <w:r>
        <w:t>février 1995 - LAAM - RS 510.10), modifié au 1er janvier 2018, les conscrits</w:t>
      </w:r>
    </w:p>
    <w:p>
      <w:r>
        <w:t>- 7/11 - A/3697/2023 passent le recrutement au plus tôt au début de leur 19e année et au plus tard à la fin de l’année au cours de laquelle ils atteignent l’âge de 24 ans (al. 2). Le Conseil fédéral peut prévoir un recrutement ultérieur si les services d’instruction obligatoires (art. 42 LAAM) peuvent encore être accomplis dans les limites d’âge visées à l’art. 13 LAAM. Le recrutement ultérieur est soumis au consentement des personnes concernées (al. 3).</w:t>
      </w:r>
    </w:p>
    <w:p>
      <w:r>
        <w:rPr>
          <w:b/>
        </w:rPr>
        <w:t>E. 3.1</w:t>
      </w:r>
    </w:p>
    <w:p>
      <w:r>
        <w:t>L’art. 59 de la Constitution fédérale de la Confédération suisse du 18 avril 1999 (Cst - RS 101)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w:t>
      </w:r>
    </w:p>
    <w:p>
      <w:r>
        <w:rPr>
          <w:b/>
        </w:rPr>
        <w:t>E. 3.2</w:t>
      </w:r>
    </w:p>
    <w:p>
      <w:r>
        <w:t>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9C_648/2022 précité consid. 3.1 ; 2C_339/2021 du 4 mai 2022 consid. 3.1 et les références). Le militaire qui est dispensé d'un service en tire normalement un avantage par rapport aux autres astreints de sa classe d'âge. La perception d'une taxe doit compenser cet avantage, sous la forme d'une prestation financière (ATA/598/2024 du 14 mai 2024 consid. 3.3 ; ATA/1094/2022 du 1er novembre 2022 consid. 3d).</w:t>
      </w:r>
    </w:p>
    <w:p>
      <w:r>
        <w:rPr>
          <w:b/>
        </w:rPr>
        <w:t>E. 3.3</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3.4</w:t>
      </w:r>
    </w:p>
    <w:p>
      <w:r>
        <w:t>L’art. 3 aLTEO, en vigueur jusqu’au 31 décembre 2018, prévoyait que l’assujettissement à la taxe commence au début de l’année en cours de laquelle la personne astreinte atteint l’âge de 20 ans (al. 1). Il se termine : pour les personnes qui ne sont pas incorporées dans une formation de l’armée et qui ne sont pas astreintes au service civil, à la fin de l’année au cours de laquelle elles atteignent l’âge de 30 ans (al. 2 let. a). L’art. 3 LTEO, dans sa version entrée en vigueur le 1er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rPr>
          <w:b/>
        </w:rPr>
        <w:t>E. 3.5</w:t>
      </w:r>
    </w:p>
    <w:p>
      <w:r>
        <w:t>L'un des objectifs poursuivis par la modification de la LTEO était d'harmoniser la durée du service militaire et du service civil introduite par les modifications des bases légales du « développement de l'armée » (ci-après : DEVA) à celle de l'assujettissement à la TEO. Ces modifications-là auraient une incidence sur la TEO un an après leur entrée en vigueur. La mise en œuvre du DEVA étant prévue à partir</w:t>
      </w:r>
    </w:p>
    <w:p>
      <w:r>
        <w:t>- 6/11 - A/3697/2023 du 1er janvier 2018, l'entrée en vigueur de la modification de la LTEO devait ainsi intervenir le 1er janvier 2019. La taxation de la première année d'assujettissement 2018 aurait lieu l'année suivante. Les premières décisions de taxation selon la nouvelle législation seraient rendues au 1er mai 2019 (Message 2017, FF 2017 5837, p. 5840 s. et 5851-52).</w:t>
      </w:r>
    </w:p>
    <w:p>
      <w:r>
        <w:rPr>
          <w:b/>
        </w:rPr>
        <w:t>E. 3.6</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3.7</w:t>
      </w:r>
    </w:p>
    <w:p>
      <w:r>
        <w:t>Dans l'arrêt 9C_648/2022 précité, le Tribunal fédéral a eu l'occasion de retenir qu'en matière de prélèvement de la LTEO, la taxe d'exemption de servir ne présente pas les caractéristiques d'un état de fait durable. Il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(arrêt du Tribunal fédéral 9C_648/2022 consid. 7.2 et les références citées).</w:t>
      </w:r>
    </w:p>
    <w:p>
      <w:r>
        <w:rPr>
          <w:b/>
        </w:rPr>
        <w:t>E. 3.8</w:t>
      </w:r>
    </w:p>
    <w:p>
      <w:r>
        <w:t>Selon l’art. 9 de la loi fédérale sur l’armée et l’administration militaire du</w:t>
      </w:r>
    </w:p>
    <w:p>
      <w:r>
        <w:rPr>
          <w:b/>
        </w:rPr>
        <w:t>E. 3.9</w:t>
      </w:r>
    </w:p>
    <w:p>
      <w:r>
        <w:t>Bien qu’il existe un lien entre la LTEO et la LAAM du point de vue de la durée de l’obligation de remplacement, la LTEO règle de manière autonome la durée de l’obligation de remplacement par la TEO (arrêt du Tribunal fédéral 9C_648/2022 précité consid. 7.2).</w:t>
      </w:r>
    </w:p>
    <w:p>
      <w:r>
        <w:rPr>
          <w:b/>
        </w:rPr>
        <w:t>E. 3.10</w:t>
      </w:r>
    </w:p>
    <w:p>
      <w:r>
        <w:t>L’art. 12 al. 2 OMi prévoit qu’à leur demande, le « cdmt Instr »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w:t>
      </w:r>
    </w:p>
    <w:p>
      <w:r>
        <w:rPr>
          <w:b/>
        </w:rPr>
        <w:t>E. 3.11</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(ATA/48/2024 du 16 janvier 2024 consid. 4.13 et l’arrêt cité). Un droit acquis peut être créé dans les mêmes conditions que par la loi par une décision individuelle. En tant que telle, la répétition de décisions successives de contenu identique ne crée pas non plus de droit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2018, pp.266 et 267).</w:t>
      </w:r>
    </w:p>
    <w:p>
      <w:r>
        <w:rPr>
          <w:b/>
        </w:rPr>
        <w:t>E. 3.12</w:t>
      </w:r>
    </w:p>
    <w:p>
      <w:r>
        <w:t>Dans les arrêts 9C_648/2022 et 9C_707/2022 précités, le Tribunal fédéral a jugé des litiges similaires à la présente cause. Dans le premier arrêt, il a en effet confirmé l’assujettissement à la TEO pour l’année 2019 d’un homme né en janvier 1988 et naturalisé en septembre 2017 à l’âge de 29 ans. Dans le second arrêt, il a confirmé l’assujettissement à la TEO pour l’année 2019 d’un homme né en janvier 1984 et naturalisé en mai 2017 à l’âge de 33 ans. Le présent arrêt se référera ainsi largement à ces deux arrêts.</w:t>
      </w:r>
    </w:p>
    <w:p>
      <w:r>
        <w:rPr>
          <w:b/>
        </w:rPr>
        <w:t>E. 4</w:t>
      </w:r>
    </w:p>
    <w:p>
      <w:r>
        <w:t>En l'espèce, il convient de déterminer si le recourant était, en 2019, astreint au service militaire. La TEO étant une taxe causale, de remplacement, elle ne saurait</w:t>
      </w:r>
    </w:p>
    <w:p>
      <w:r>
        <w:t>- 8/11 - A/3697/2023 en effet être perçue en 2019, si le recourant n’était alors plus astreint au service militaire ou civil. Le recourant a été naturalisé en 2016, à l'âge de 30 ans. Selon le droit alors en vigueur, il n’était plus astreint à l’obligation de servir. La nouvelle LTEO n’a pas été appliquée à un état de fait antérieur à son entrée en vigueur. L'application de la nouvelle LTEO dès l'année 2019 et l'assujettissement du recourant à la TEO qui en découle pour cette année-là ne constituent pas une application rétroactive de la loi. En effet, les éléments de base déterminants servant de fondement à la TEO pour l'année 2019 se sont produits ou existaient cette année‑là, soit sous l'empire de la nouvelle loi : le recourant, alors âgé de 33 ans, n'était ni incorporé dans une formation de l'armée, ni soumis à l'obligation de servir dans le civil, ni n'accomplissait du service militaire ou civil. L’élévation de la limite d’âge de 30 ans à l’âge de 37 ans se rapporte à l’âge actuel de la personne concernée dans l’année considérée, de sorte qu’il n’y a pas rétroactivité à cet égard (arrêts du Tribunal fédéral 9C_648/2022 précité consid. 7.2 et 9C_707/2022 précité consid. 5.1). En 2019, le recourant restait ainsi tenu à des obligations militaires. Il était donc soumis à la TEO en application de la législation entrée en vigueur au 1er janvier 2019 (art. 3 LTEO). Par ailleurs, il ne découle pas des dispositions légales précitées que le législateur aurait conféré des droits acquis s'agissant de l'absence d'assujettissement à la TEO pour des situations telles que celle du recourant. Les griefs du recourant en lien avec la violation du principe de la non-rétroactivité des lois seront ainsi écartés. Il en ira de même du grief de violation des droits acquis dès lors qu’aucune loi ou décision ne garantit au recourant la pérennité de la situation qui prévalait avant l’entrée en vigueur du nouveau droit.</w:t>
      </w:r>
    </w:p>
    <w:p>
      <w:r>
        <w:rPr>
          <w:b/>
        </w:rPr>
        <w:t>E. 4.1</w:t>
      </w:r>
    </w:p>
    <w:p>
      <w:r>
        <w:t>Le recourant invoque une violation de l'égalité de traitement au motif que les Suisses naturalisés n'auraient plus la possibilité de passer le recrutement alors que les civilistes ou militaires auxquels il restait des jours à accomplir lors de leur libération sous l'ancienne loi n'auraient pas été rappelés pour terminer leurs jours. Il soutient qu’il lui était impossible d’effectuer un recrutement volontaire au sens de l’art. 12 al. 2 OMi, n'ayant pas eu connaissance de cette possibilité et qu'il s'agissait d'une exigence impossible ou confinant à l'impossible.</w:t>
      </w:r>
    </w:p>
    <w:p>
      <w:r>
        <w:rPr>
          <w:b/>
        </w:rPr>
        <w:t>E. 4.2</w:t>
      </w:r>
    </w:p>
    <w:p>
      <w:r>
        <w:t>Le Tribunal fédéral s'est également déjà prononcé sur ces aspects dans les arrêts 9C_648/2022 (consid. 8 et les références) et 9C_707/2022 (consid. 5.2) précités. Il a retenu qu'un assujetti à la TEO ne pouvait pas se prévaloir d'une discrimination fondée sur les art. 8 Cst., ainsi que sur les art. 8 et 14 de la Convention de sauvegarde des droits de l’homme et des libertés fondamentales du 4 novembre 1950 (CEDH- RS 0.101) et sur la jurisprudence de la Cour européenne des droits de l'Homme rendue dans l'arrêt Glor contre Suisse du 30 avril 2009 (requête n° 13444/04), en l'absence de démarches concrètes visant à effectuer un</w:t>
      </w:r>
    </w:p>
    <w:p>
      <w:r>
        <w:t>- 9/11 - A/3697/2023 « recrutement ultérieur » au sens de l'art. 9 al. 3 LAAM (et concrétisé par l'art. 12 al. 2 OMi).</w:t>
      </w:r>
    </w:p>
    <w:p>
      <w:r>
        <w:rPr>
          <w:b/>
        </w:rPr>
        <w:t>E. 4.3</w:t>
      </w:r>
    </w:p>
    <w:p>
      <w:r>
        <w:t>En l’espèce, il apparaît que le recourant n’a jamais demandé à être mis au bénéfice d’un recrutement ultérieur au sens de l’art. 9 al. 3 LAAM, disposition concrétisée par l’art. 12 OMi, qui lui aurait permis, le cas échéant, d’accomplir un service militaire ou un service civil. Comme l’a retenu le Tribunal fédéral (arrêt 9C_648/2022 précité consid.8.1), le texte clair de l’art. 2 al. 1 let. a LTEO ne distingue pas les situations qui ont conduit à l’absence d’incorporation dans une formation de l’armée ou d’astreinte au service civil pendant plus de six mois. Les considérations théoriques sur la durée du service (qui auraient pour conséquences qu’un tel recrutement ultérieur ne serait pas possible) ne changent rien à cette conclusion. C’est bien la situation individuelle du recourant et les démarches qu’il a ou non concrètement effectuées qui sont déterminantes (arrêts du Tribunal fédéral 9C_648/2022 précité consid. 8.2.3 et 9C_707/2022 consid.5.2), étant précisé que contrairement à ce que soutient le recourant, sa situation est tout à fait identique aux cas étudiés dans ces arrêts. C’est en conséquence également à tort que le recourant s’en prend à la qualification de taxe de remplacement, ce grief étant fondé sur sa prétendue impossibilité de participer à un recrutement, puisque le motif pour lequel la TEO doit être payée n’est pas déterminant. De même, c'est en vain qu'il affirme que l'administration ne lui avait pas proposé cette possibilité existante. Les dispositions précitées prévoient en effet clairement qu’il appartenait au citoyen, du point de vue individuel, d’effectuer toutes les démarches visant à profiter de la possibilité d’effectuer un tel recrutement ultérieur. Pour ces motifs, il ne peut valablement se prévaloir d'une discrimination (arrêt du Tribunal fédéral 2C_924/2012 du 29 avril 2013 consid. 5.1. et les références citées). Contrairement à ce qu’il soutient, en 2019, il était âgé de 33 ans et il lui était ainsi possible de servir en remplacement de la taxe. Au contraire, une autre solution introduirait une inégalité de traitement injustifiée entre les citoyens suisses naturalisés, âgés au moment de leur naturalisation entre 24 et 36 ans, et les citoyens suisses (ou devenus suisses avant leurs 24 ans) du même âge (ATA/1094/2022 du 1er novembre 2022 consid. 4, confirmé par arrêt du Tribunal fédéral 9C_707/2022 précité, et ATA/1056/2022 du 13 décembre 2022 consid. 5a, confirmé par arrêt du Tribunal fédéral 9C_94/2023 précité). L’assujettissement du recourant à la TEO 2019 est en conséquence conforme au droit. Mal fondé, le recours sera rejeté.</w:t>
      </w:r>
    </w:p>
    <w:p>
      <w:r>
        <w:rPr>
          <w:b/>
        </w:rPr>
        <w:t>E. 5</w:t>
      </w:r>
    </w:p>
    <w:p>
      <w:r>
        <w:t>Vu l'issue du litige, un émolument de CHF 400.- sera mis à la charge du recourant, et aucune indemnité de procédure ne lui sera allouée (art. 87 LPA et 31 al. 2 et 2bis LTEO).</w:t>
      </w:r>
    </w:p>
    <w:p>
      <w:r>
        <w:t>- 10/11 - A/3697/2023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