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ATA/86/2007 vom 20. Februar 2007</w:t>
      </w:r>
    </w:p>
    <w:p>
      <w:r>
        <w:t>GE Cour de justice, 2007-02-20, DE</w:t>
      </w:r>
    </w:p>
    <w:p>
      <w:r>
        <w:rPr>
          <w:b/>
        </w:rPr>
        <w:t xml:space="preserve">Quelle: </w:t>
      </w:r>
      <w:r>
        <w:t>https://mcp.opencaselaw.ch/entscheid/ge_gerichte_ATA_86_2007</w:t>
      </w:r>
    </w:p>
    <w:p>
      <w:r>
        <w:t>FR: GE_GERICHTE ATA/86/2007 du 20 février 2007</w:t>
      </w:r>
    </w:p>
    <w:p>
      <w:r>
        <w:t>IT: GE_GERICHTE ATA/86/2007 del 20 febbraio 2007</w:t>
      </w:r>
    </w:p>
    <w:p>
      <w:pPr>
        <w:pStyle w:val="Heading2"/>
      </w:pPr>
      <w:r>
        <w:t>Volltext</w:t>
      </w:r>
    </w:p>
    <w:p>
      <w:r>
        <w:t>!"#$%&amp;</w:t>
      </w:r>
    </w:p>
    <w:p>
      <w:r>
        <w:t>%&amp;"''''''</w:t>
      </w:r>
    </w:p>
    <w:p>
      <w:r>
        <w:t>() ((** ((( )+*</w:t>
      </w:r>
    </w:p>
    <w:p>
      <w:r>
        <w:t>!"# "$%$&amp;"!''&amp; ()*))+,-$+.$-'/-'#+0-- ( .-</w:t>
      </w:r>
    </w:p>
    <w:p>
      <w:r>
        <w:t>1222222.3&amp;.4)))156+0-222222 *)789!.4!''$:)+; 456)1611 ? '+#&amp;4@,)7)?,)1-</w:t>
      </w:r>
    </w:p>
    <w:p>
      <w:r>
        <w:t>*) )*) + ,1*): 6))714))441@? 4)+,,)8).&amp;)1/8.#)1.8 )*11)))5.3148.3G%C 1),,1+)7&gt;))-7))),6) 6)4)&gt;6)6,B*B) 6) 4), )6)1 - )+ ) **)):7))6)1,)-</w:t>
      </w:r>
    </w:p>
    <w:p>
      <w:r>
        <w:t>*41 B 4))44 1@ 4)5 1) ? 4)+ 0- 222222))B1B7))4))-</w:t>
      </w:r>
    </w:p>
    <w:p>
      <w:r>
        <w:t>8- 45'+#&amp;@-"-&gt;) ) 4, 4@ 7 ))1 =8)4+ ) )**1 ,)8?7))B1,71=&gt;45)*), ,)@-)**1@11'+!@-"- 79 4@ 1)1 N O G P- ))+ , ) 4, B7) 7@) 7 4&gt;+)81)B)16 61=) 6 ? 7 4&gt; .+/! @ " C.+G! O '+!E ? 4))44 .+!G @ " C.+/! ? 3GD .''E- *4 : 9),)81C "../"!''G,1)1 "G%."!''$&amp; 9)!''$E- G-</w:t>
      </w:r>
    </w:p>
    <w:p>
      <w:r>
        <w:t>,4)&gt;)11,)8))I )1 C- .&amp; - / - 8 M F .'G 8 !.M .3#% $./M F .3%! ,-!/'E-))7,4))1@+))) ) )1@4714)7)1I:,) )84)4)1)4,11,)7)*)B7 7 8) 4,1 7)6 C- $% ))B74B))11)*)@1F))B7))) 4,) ) ,&gt; ) *) 789 ** 4)) **)44 )4, , 1) 4 ))@) 4))441@+)?4)- %-</w:t>
      </w:r>
    </w:p>
    <w:p>
      <w:r>
        <w:t>&gt;?,1B7))4))4@1 4))441@?4)+)&gt;))1B7)84 @)-7,:7B)*),1+:= ;F $''- + B) 4) : =@ ,6,)@4)M) )I1)8*11+.'''.$+,6),,6) 1)B ? )) K) $! F- ,1 I ,)5 ,) + )6B1 44 4&gt; ,6+ )6 I 9) : K6)M 44)B,1I:0)222222))BK6)48) 6)@):K**)*11:- +,1)+00-&gt;=5=1)+9@- 4)84)))*D @**)5 9)9--)-D</w:t>
      </w:r>
    </w:p>
    <w:p>
      <w:r>
        <w:t>-</w:t>
      </w:r>
    </w:p>
    <w:p>
      <w:r>
        <w:t>6) ,1)D</w:t>
      </w:r>
    </w:p>
    <w:p>
      <w:r>
        <w:t>-6&gt;</w:t>
      </w:r>
    </w:p>
    <w:p>
      <w:r>
        <w:t>#"# "$%$&amp;"!''&amp; ()*))+,-$+.$-'/-'#+0-- ,)*4I1144)B1?,)- 56+</w:t>
      </w:r>
    </w:p>
    <w:p>
      <w:r>
        <w:t>@**)5D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