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https://mcp.opencaselaw.ch/entscheid/ge_gerichte_ATA_85_2007</w:t>
      </w:r>
    </w:p>
    <w:p>
      <w:r>
        <w:t>FR: GE_GERICHTE ATA/85/2007 du 20 février 2007</w:t>
      </w:r>
    </w:p>
    <w:p>
      <w:r>
        <w:t>IT: GE_GERICHTE ATA/85/2007 del 20 febbraio 2007</w:t>
      </w:r>
    </w:p>
    <w:p>
      <w:pPr>
        <w:pStyle w:val="Heading2"/>
      </w:pPr>
      <w:r>
        <w:t>Volltext</w:t>
      </w:r>
    </w:p>
    <w:p>
      <w:r>
        <w:t>!"#! $%#&amp;#'(")*</w:t>
      </w:r>
    </w:p>
    <w:p>
      <w:r>
        <w:t>)*&amp;"#!++++++</w:t>
      </w:r>
    </w:p>
    <w:p>
      <w:r>
        <w:t>,- ,,,,,-.</w:t>
      </w:r>
    </w:p>
    <w:p>
      <w:r>
        <w:t>!"# "#$%&amp;"!%%' , &amp;(</w:t>
      </w:r>
    </w:p>
    <w:p>
      <w:r>
        <w:t>) &amp;# *+, !%%'- ., +.../ 0!1+ .2 33 .*, 4. 555555 3.. *.+,.*.6.0. 7189 2#:.!%%'-. .. /. 6 7+. . 36 .. .73.3+.3-,(</w:t>
      </w:r>
    </w:p>
    <w:p>
      <w:r>
        <w:t>4( 555555 ;3. 7 733 . ;3. . /. .*../.3/( !(</w:t>
      </w:r>
    </w:p>
    <w:p>
      <w:r>
        <w:t># 3+, !%%'- 4(555555...,+.../; + 3*.. - 7 * ' *+, !%%'- . *. *?3 .,- &gt; . ;. 7. 7 73 = ;. /. ..3./.-&gt;73.33..( @(</w:t>
      </w:r>
    </w:p>
    <w:p>
      <w:r>
        <w:t>&amp;A3+,!%%'-.,+.../+3=4(555555 7.7.&gt;;...*?37*'*+,- ..&gt;:./../;*.&gt;.( #(</w:t>
      </w:r>
    </w:p>
    <w:p>
      <w:r>
        <w:t>A:*.!%%$-4(5555553.,7B7.7. .+7-3&amp;*+,!%%'-&gt;;..3.,3-C. ;. 7. 7 73 = ;. ' *+, .* 7.3(</w:t>
      </w:r>
    </w:p>
    <w:p>
      <w:r>
        <w:t>.7.-+.=7D-;*.733 E .+ 3. ./3 3..- &gt; /. +? 7* * -7.*-3...7+7/..*&gt;33,. 7 7.1- &gt; :... E 7 3 . .</w:t>
      </w:r>
    </w:p>
    <w:p>
      <w:r>
        <w:t>@"# "#$%&amp;"!%%' 7.++..3.:./+&gt;EE3.7+73 .0(A%(= 2( @(</w:t>
      </w:r>
    </w:p>
    <w:p>
      <w:r>
        <w:t>+.1+...*-/..*7..7)3,.E//. -+CE7.,+ E71 = BB- 16 37.. / 7* E77.&gt;7(E+7+.&gt;-&gt;7*/3/ .E7.,+ E.-16 E.A.*.&amp;%3+,&amp;F%$0 9!&amp;%277.,7 6.87/.../E.-/7*.+,= . &gt;. 73*. . 0 ) ., /33 G (@"&amp;FFF .(G&amp;A:*.!%%%H D&amp;&amp;!,'$H "#GF"!%%@&amp;%:.!%%@H (4-.+.../-&amp;FFF&amp;-*-7(&amp;$AH(I -3. .+.../-#1+3..-!%!&amp;3/3.32( #(</w:t>
      </w:r>
    </w:p>
    <w:p>
      <w:r>
        <w:t>;71- 4( 555555 ;) &gt;. . 33 ./.3- &gt;;.../+3.,&gt;;.7.773=;. '*+,!%%'(+/.. +)+).7,7* 33+( 7- +./ .*&gt;37+7;.-. J6.&gt;;.*.+=.6&gt;.0;3.2+7+7J- &gt;+./.:./.37./.3.637+3..- .)(</w:t>
      </w:r>
    </w:p>
    <w:p>
      <w:r>
        <w:t>.- +3*..33.*,- +./ 73* 7 ;. A% = ;3 +7. ;71( G(</w:t>
      </w:r>
    </w:p>
    <w:p>
      <w:r>
        <w:t>*.-3++KD#%%( +.=B6 -&gt;.+,(</w:t>
      </w:r>
    </w:p>
    <w:p>
      <w:r>
        <w:t>, , 3.*,+3*..373#3+,!%%'74. 555555;).,+.../&amp;#*+,!%%'H +=B63++KD#%%( H . &gt;- /+3+ . .* ./.. 7 * ., /33- 7 *. ..,...H+3+....&gt;.- +./+?7*7.6+.H. .)3.,/33-&amp;%%%&amp;#-7*.77*.</w:t>
      </w:r>
    </w:p>
    <w:p>
      <w:r>
        <w:t>#"# "#$%&amp;"!%%' 3.&gt; 3 ++ +? 7*- .* ) :. = E*.H ++.&gt;73)=4.555555..&gt;E*.+,. *.6.( 9.3684+*?-73.-44(?B1B3.-:6( +.,+.../8 6//.1 :.:(.(8</w:t>
      </w:r>
    </w:p>
    <w:p>
      <w:r>
        <w:t>(</w:t>
      </w:r>
    </w:p>
    <w:p>
      <w:r>
        <w:t>*. 73.8</w:t>
      </w:r>
    </w:p>
    <w:p>
      <w:r>
        <w:t>(*?</w:t>
      </w:r>
    </w:p>
    <w:p>
      <w:r>
        <w:t>7./+)33++.&gt;3&lt;7.(</w:t>
      </w:r>
    </w:p>
    <w:p>
      <w:r>
        <w:t>1*-</w:t>
      </w:r>
    </w:p>
    <w:p>
      <w:r>
        <w:t>6//.18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