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ATA/856/2004 vom 2. November 2004</w:t>
      </w:r>
    </w:p>
    <w:p>
      <w:r>
        <w:t>GE Cour de justice, 2004-11-02, DE</w:t>
      </w:r>
    </w:p>
    <w:p>
      <w:r>
        <w:rPr>
          <w:b/>
        </w:rPr>
        <w:t xml:space="preserve">Quelle: </w:t>
      </w:r>
      <w:r>
        <w:t>https://mcp.opencaselaw.ch/entscheid/ge_gerichte_ATA_856_2004</w:t>
      </w:r>
    </w:p>
    <w:p>
      <w:r>
        <w:t>FR: GE_GERICHTE ATA/856/2004 du 2 novembre 2004</w:t>
      </w:r>
    </w:p>
    <w:p>
      <w:r>
        <w:t>IT: GE_GERICHTE ATA/856/2004 del 2 novembre 2004</w:t>
      </w:r>
    </w:p>
    <w:p>
      <w:pPr>
        <w:pStyle w:val="Heading2"/>
      </w:pPr>
      <w:r>
        <w:t>Regeste</w:t>
      </w:r>
    </w:p>
    <w:p>
      <w:r>
        <w:t>Résumé: Mandataire professionnellement qualifié. Election de domicile. Notification irrégulière, le délai de réclamation n'a par conséquent pas pu commencer à courir.</w:t>
      </w:r>
    </w:p>
    <w:p>
      <w:pPr>
        <w:pStyle w:val="Heading2"/>
      </w:pPr>
      <w:r>
        <w:t>Volltext</w:t>
      </w:r>
    </w:p>
    <w:p>
      <w:r>
        <w:t>!</w:t>
      </w:r>
    </w:p>
    <w:p>
      <w:r>
        <w:t>" #$#"$</w:t>
      </w:r>
    </w:p>
    <w:p>
      <w:r>
        <w:t>#"</w:t>
      </w:r>
    </w:p>
    <w:p>
      <w:r>
        <w:t>"#"$$$#"$ $$% &amp;'</w:t>
      </w:r>
    </w:p>
    <w:p>
      <w:r>
        <w:t>(&amp;(()( !! ""# #</w:t>
      </w:r>
    </w:p>
    <w:p>
      <w:r>
        <w:t>$%&amp;'$ &amp;()(&amp;%**+ $</w:t>
      </w:r>
    </w:p>
    <w:p>
      <w:r>
        <w:t>(#</w:t>
      </w:r>
    </w:p>
    <w:p>
      <w:r>
        <w:t>,# # # -#. ! ()/+. !010. 00! 230. 400 55 !!6! 7 50! 00 08$6 90$ 7: ####;#</w:t>
      </w:r>
    </w:p>
    <w:p>
      <w:r>
        <w:t>5000! 05 ? 0 7# 004$ 0!0 0 &gt;D100 24 ! #&gt;!# C#</w:t>
      </w:r>
    </w:p>
    <w:p>
      <w:r>
        <w:t>!0 &gt;05 ?55.()))2!!()))$ %*** E&gt;0 5 0 %* @0 ())). 0 00E! E&gt;0 !0 5000! C(@0()))#20E&gt;0!050 05 ? 040!504F!0 50002090$ 7: =;#</w:t>
      </w:r>
    </w:p>
    <w:p>
      <w:r>
        <w:t>5.050!&gt;!2504 !0!##### +#</w:t>
      </w:r>
    </w:p>
    <w:p>
      <w:r>
        <w:t>(+ !51 ())). &gt; = 8 !0! 0!! 0C% . F1 &gt;00('@40%***&gt;!4 = 025! 011E0 50!0##### /#</w:t>
      </w:r>
    </w:p>
    <w:p>
      <w:r>
        <w:t>%+1%***.&gt; =!50102002())). F1 %'451%***.&gt;!076#### 05 ?I&gt;!40 8 5 10 ?5!.025!&gt; =E&gt;403()@40 %**(####818 !0!#</w:t>
      </w:r>
    </w:p>
    <w:p>
      <w:r>
        <w:t>5 0 !818000 8 00#,# #-#!0500 20E7E&gt;00. " 00 06 M 0 &gt;!0 500N 18#</w:t>
      </w:r>
    </w:p>
    <w:p>
      <w:r>
        <w:t>" &gt;060 5 206 0 4 50 0 ! E 200 &gt; = 40 !! D! 0600%(2!40%**(040!8 00 =:</w:t>
      </w:r>
    </w:p>
    <w:p>
      <w:r>
        <w:t>$ 0C(@40%**(.!! !0O</w:t>
      </w:r>
    </w:p>
    <w:p>
      <w:r>
        <w:t>$ 0550&gt; =/40%**(.3%C50%**(O</w:t>
      </w:r>
    </w:p>
    <w:p>
      <w:r>
        <w:t>$!0500DP""# #06!+2!40%**( ,## -#.5000! =0! !0# )#</w:t>
      </w:r>
    </w:p>
    <w:p>
      <w:r>
        <w:t>() @0 %**(. D2 40 0400 0 025! " "# # E&gt;0 00 @E&gt; C* 51 %**( 5 &gt;()))%***011#</w:t>
      </w:r>
    </w:p>
    <w:p>
      <w:r>
        <w:t>! !00 ! 4080# (*#</w:t>
      </w:r>
    </w:p>
    <w:p>
      <w:r>
        <w:t>28 C( @0 %**(. ! 011 0!!E&gt;! 0 400 !05# "0 5 40 !! 25! 50. ! 40 0 K 550E!# "0 &gt; = 0 40 !@ =!0!50080()))%***#</w:t>
      </w:r>
    </w:p>
    <w:p>
      <w:r>
        <w:t>$+&amp;'$ &amp;()(&amp;%**+</w:t>
      </w:r>
    </w:p>
    <w:p>
      <w:r>
        <w:t>!50C(@40%**(&gt;40 !! !!!0 05 !02 C* @. 0 &gt;0 C+) # !50 &gt;!0 !!041 #</w:t>
      </w:r>
    </w:p>
    <w:p>
      <w:r>
        <w:t>5040&gt; =0006:M!!5!! 5 ! 0250 '&amp;)'. 8! &gt;05 00 050! !6N# (%#</w:t>
      </w:r>
    </w:p>
    <w:p>
      <w:r>
        <w:t>! ! A 40 %**%. " "# # 60 ,# # -#. !00 7 5500 507&gt;05 ? =208 00E0 18 ())) %***. E 80 0 5 05 ? F! 022! !00. !05 020! 0250'&amp;)'&gt;F@50 !!E0#</w:t>
      </w:r>
    </w:p>
    <w:p>
      <w:r>
        <w:t>20. &gt;!0 500 40 K !. E0 !40 2000! . 50 605 0.&gt; #</w:t>
      </w:r>
    </w:p>
    <w:p>
      <w:r>
        <w:t>,##-#!080458!&gt; =40 0CH+# (C#</w:t>
      </w:r>
    </w:p>
    <w:p>
      <w:r>
        <w:t>!00('!51%**C.5500 507 &gt;05 ? 90$ 7 ,; 50 4F! =#</w:t>
      </w:r>
    </w:p>
    <w:p>
      <w:r>
        <w:t>070I0!E!50C(@40%**(. 006!102002()))%+1%*** 1 %***(*451%***.&gt;!0 04 0E&gt;!0 &gt;05 0100!&gt;!10! 0018#</w:t>
      </w:r>
    </w:p>
    <w:p>
      <w:r>
        <w:t>0200!00!50!00!607 0E&gt; 0 &gt;!0 500 ! =# 25!5 0+H .0 40! !@0 #</w:t>
      </w:r>
    </w:p>
    <w:p>
      <w:r>
        <w:t>&gt; =40 50700!2 !50# (+#</w:t>
      </w:r>
    </w:p>
    <w:p>
      <w:r>
        <w:t>! ! 622C2!40%**+.&gt; = !003 0)@40%**+.&gt;0, ((2!40%**+#</w:t>
      </w:r>
    </w:p>
    <w:p>
      <w:r>
        <w:t>$A&amp;'$ &amp;()(&amp;%**+</w:t>
      </w:r>
    </w:p>
    <w:p>
      <w:r>
        <w:t>,4020 00!&gt;0+H O . 3 0! !00 0050! 3 0I5 2# (A#</w:t>
      </w:r>
    </w:p>
    <w:p>
      <w:r>
        <w:t>(% 5 %**+. " "# # !0!! 5 000 05 ? EE -= (*G***#$ ! ,# # -# 80# "0 8 00 0 40 !! 20.05 ?0!@ 7# &gt; = 0 &gt;05 0&gt;K&gt;0 0!&gt;8 0E80# (/#</w:t>
      </w:r>
    </w:p>
    <w:p>
      <w:r>
        <w:t>!D6&gt;!0&gt; !&gt;!!548# (H#</w:t>
      </w:r>
    </w:p>
    <w:p>
      <w:r>
        <w:t>"E0.!!6! 05 ? (' !51 %**C. 3 ) @40 %**+. &gt;500020419#A/ 0 G600@000%%451()+($$ %*AO#/C#(0# 0 !50004(% 51()'A$ $ A(*;# %# # 4520!406(@40%**(. 0002!!&gt;D50005 ?0 55(+!51())*9-J"/+%#(+;# 16!. 05 00 DF0E !0 20 !0 ! %**(# &gt; 0 !600 20 8 806 - 22 ! 4&gt;22!0255&gt;4!0150002 @0 9 &amp;%)&amp;%**+ (C @40 %**+O &amp;'CA&amp;%**+. &amp;'C/&amp;%**+ &amp;'CH&amp;%**+%/1%**+;#</w:t>
      </w:r>
    </w:p>
    <w:p>
      <w:r>
        <w:t>1# !006E0&gt;()))%***50 00 055!0 0 '/# &gt;0AC=040 00 =.,&gt; !0!!00!50'5%**%# 4D. 0!!E&gt; =40 = &gt;5 F,## -#0002000!607 0E&gt; 0 &gt;!0 500 7 50. !0 500 40 !! 025!(A@0%**(# A#</w:t>
      </w:r>
    </w:p>
    <w:p>
      <w:r>
        <w:t>&gt; =0!50004&gt;0(0!%A # !00020 000. 25!5 0(0!( #00&gt;0) E0 !40 !0 &gt; 0 50 205 E020! 0&gt;60#</w:t>
      </w:r>
    </w:p>
    <w:p>
      <w:r>
        <w:t>.C(@40%**(.""# #045,##-# (A @0 %**(. 0!! 4F! = 0 5 &gt;!050018 = &gt; !6! E " "# # 0 50 205 E020!. ! 0$ 9K 012!!,#%' 51%**+(#+(/(&amp;%**+;# 40. !1060 !!&gt;0+/0!% 9"())A #/*($/*%;4F 005 011.! '5%**%.!00!50 &gt;5 F 0+H 50!!8 !0! 005 .E&gt; D E,##-#0E&gt;0 0@5 0 701!#5 ! = &gt;76 40 8 !0! 055!.E&gt;20@50.0 E &gt;0 0!&gt;!10! 0 00 85#</w:t>
      </w:r>
    </w:p>
    <w:p>
      <w:r>
        <w:t>$H&amp;'$ &amp;()(&amp;%**+ /#</w:t>
      </w:r>
    </w:p>
    <w:p>
      <w:r>
        <w:t>!E.!0!50&gt; 55 !! 5 0# H#</w:t>
      </w:r>
    </w:p>
    <w:p>
      <w:r>
        <w:t>1 6! @000. , 40 E 4F = E $0 2 !50.E&gt;&gt;40 20 0E&gt;&gt;!01! 0001500020 =80!# )#</w:t>
      </w:r>
    </w:p>
    <w:p>
      <w:r>
        <w:t>052!.@!#" 0E01 !. !55 K 0206! = 5K5 0 $0 51 5 75# 4D. &gt;005! 0 0.! !0!E&gt;0F !0(%5%**+E&gt;EK 205 !60059#'H ;#</w:t>
      </w:r>
    </w:p>
    <w:p>
      <w:r>
        <w:t>00. 050! ! -= %G***#$ 0 ! 74#</w:t>
      </w:r>
    </w:p>
    <w:p>
      <w:r>
        <w:t>QQQQQ &amp;#$" * $</w:t>
      </w:r>
    </w:p>
    <w:p>
      <w:r>
        <w:t>+,-.!/ ! 41 0@! C 2!40 %**+ &gt;5000 20 640 !00 5500 507&gt;05 ?('!51%**CO -./ @O 40 5000200!O 5 74050! !-=%G***#$ 24,##-#O 0EG0G 3G!55O</w:t>
      </w:r>
    </w:p>
    <w:p>
      <w:r>
        <w:t>$'&amp;'$ &amp;()(&amp;%**+ 550E ! K 5000 20 . 05 ?00EG&lt;""# #.50,### -## "0!6:,#FD7. !0.,54F.-0.,#D!0.,5.@6# 50150002: 62207$@0@#:</w:t>
      </w:r>
    </w:p>
    <w:p>
      <w:r>
        <w:t>,#0</w:t>
      </w:r>
    </w:p>
    <w:p>
      <w:r>
        <w:t>!0:</w:t>
      </w:r>
    </w:p>
    <w:p>
      <w:r>
        <w:t>=#FD7</w:t>
      </w:r>
    </w:p>
    <w:p>
      <w:r>
        <w:t>025K!!550E!8 0#</w:t>
      </w:r>
    </w:p>
    <w:p>
      <w:r>
        <w:t>74.</w:t>
      </w:r>
    </w:p>
    <w:p>
      <w:r>
        <w:t>62207: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