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ATA/852/2005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https://mcp.opencaselaw.ch/entscheid/ge_gerichte_ATA_852_2005</w:t>
      </w:r>
    </w:p>
    <w:p>
      <w:r>
        <w:t>FR: GE_GERICHTE ATA/852/2005 du 13 décembre 2005</w:t>
      </w:r>
    </w:p>
    <w:p>
      <w:r>
        <w:t>IT: GE_GERICHTE ATA/852/2005 del 13 dicembre 2005</w:t>
      </w:r>
    </w:p>
    <w:p>
      <w:pPr>
        <w:pStyle w:val="Heading2"/>
      </w:pPr>
      <w:r>
        <w:t>Volltext</w:t>
      </w:r>
    </w:p>
    <w:p>
      <w:r>
        <w:t>!"#$ %&amp;&amp; &amp;'</w:t>
      </w:r>
    </w:p>
    <w:p>
      <w:r>
        <w:t>( )&amp; ) &amp; )*&amp;&amp;+ ,&amp; &amp;</w:t>
      </w:r>
    </w:p>
    <w:p>
      <w:r>
        <w:t>!"# "$%$!"!&amp;&amp;#</w:t>
      </w:r>
    </w:p>
    <w:p>
      <w:r>
        <w:t>'(</w:t>
      </w:r>
    </w:p>
    <w:p>
      <w:r>
        <w:t>)* *+ ,-+ ./01 2* 34*5 00*/* 0 '6'6 * '%+ 7 3( ( *+ 4418 ,(</w:t>
      </w:r>
    </w:p>
    <w:p>
      <w:r>
        <w:t>0+ 9 : $!! 4!+ * ; !&amp;&amp;#+ 0* 7** *,/ 0/** /? @9,** 9 /1*A * 0+ 9 / B )**18 ,**C9B0**( $(</w:t>
      </w:r>
    </w:p>
    <w:p>
      <w:r>
        <w:t>0**0//B00!$ 04=!&amp;&amp;#(</w:t>
      </w:r>
    </w:p>
    <w:p>
      <w:r>
        <w:t>00 9C8 01,01* ::/ B * C9 *40 4/* /0/* D 40 =E *7-0C//7**+7/+04=+:*+(D/* /:E*( &lt;(</w:t>
      </w:r>
    </w:p>
    <w:p>
      <w:r>
        <w:t>3B+/0494/,4+9/C*04 ,4 D 7 0* /04 * 1,* 9*:4* D F* 0GH /04I / B )(34*5+0/**!604=!&amp;&amp;#+9/7/* J&amp;E/0K0/E*(</w:t>
      </w:r>
    </w:p>
    <w:p>
      <w:r>
        <w:t>/** /* :/ * '&lt;+ '# '$&amp; * ****7'&lt;7*'L%%FD#&amp;#I( #(</w:t>
      </w:r>
    </w:p>
    <w:p>
      <w:r>
        <w:t>0/ !% = !&amp;&amp;#+ )( 34*5 ** *= 4***:9*/**(B*(</w:t>
      </w:r>
    </w:p>
    <w:p>
      <w:r>
        <w:t>*'&lt;'#9/*000*=B****,*(</w:t>
      </w:r>
    </w:p>
    <w:p>
      <w:r>
        <w:t>+C07*/0*0* *;*9/+*/97*E4*/4*CC4C* /7B00( J(</w:t>
      </w:r>
    </w:p>
    <w:p>
      <w:r>
        <w:t>/04900/$&amp;74=!&amp;&amp;#(</w:t>
      </w:r>
    </w:p>
    <w:p>
      <w:r>
        <w:t>/0K,*0/*** 9*'G,4900**** ***7F D#&amp;#(&amp;'I+C9*'#*/&lt;</w:t>
      </w:r>
    </w:p>
    <w:p>
      <w:r>
        <w:t>$"# "$%$!"!&amp;&amp;# 900*C*= =*( +*/***:9*7/*,7 07**,*****C*4M( :*+:*C ** * 0 M* 0* /* 9/* 9 + 4 N * 07C/ 0 /0K 9/* */=4 ,,7/ * 40+ 7 /* / * 7**( *+ 9 9/7* 0* 0**000**//*:/*( 6(</w:t>
      </w:r>
    </w:p>
    <w:p>
      <w:r>
        <w:t>.C*+//,/BE,( &amp; '(</w:t>
      </w:r>
    </w:p>
    <w:p>
      <w:r>
        <w:t>E/ 40 * 7 E*** 40/+ 7=F(#J *O,**E***!!74='L&lt;'</w:t>
      </w:r>
    </w:p>
    <w:p>
      <w:r>
        <w:t>! &amp;#P ( '#&amp; P ( J$ ( ' ( * 0/ 4***7'!04='L%# #'&amp;I( !(</w:t>
      </w:r>
    </w:p>
    <w:p>
      <w:r>
        <w:t>**/**C/+)(34*5C*/0* F(J&amp;(= I( $(</w:t>
      </w:r>
    </w:p>
    <w:p>
      <w:r>
        <w:t>9*'!L+*4**0**9* '$&amp;+/040+B9/,*+** 9 1+ 9/7* F( =I( . 9* '$&amp; + 4 078/0/04C9/9*+9 ** 9 1 9 0 :4 M 0*0* 0/*( &lt;( ( *'L+*900***://94/,4 **&lt;E*'L%6F D'$&amp;I*0C&lt;;*/ 0**04 M 4* 91=**+ 40 0**0 0* ,4(C900*=07C* *7/* ,7 0 7**, 0=*+ *7*/ 07 /,4-8*/(</w:t>
      </w:r>
    </w:p>
    <w:p>
      <w:r>
        <w:t>90G+**C:=Q*0 7 *7 4/*M /0/* 9=E 1//*+C/17*M4G( *7*/90*=9*'L +4 N*07**,( ::+0/**/// 0 0* 7** B 44 /04 0 0* G*1/*C/0K+/=C9*07C* **4M*7C*-7*7/:,(/0K9 0:479::*&lt;;*(</w:t>
      </w:r>
    </w:p>
    <w:p>
      <w:r>
        <w:t>&lt;"# "$%$!"!&amp;&amp;#</w:t>
      </w:r>
    </w:p>
    <w:p>
      <w:r>
        <w:t>=( 9* '&lt; 0/*C/040:** 0/7B9*'C9***08 9*7/*,70,+7**,0=*F(I 40* 0 ** /*/ =*/ ::* B 9/, 7**0=*F(I(</w:t>
      </w:r>
    </w:p>
    <w:p>
      <w:r>
        <w:t>9+ * ** 7* B /1 4** + 4=M =E 0/ * 9G 040* 0**G4 *::**( + 7 0/ 9/ //7**+ 0+4/*M/0/*0*C:,+* 9 0 B M C :4/ M*C 0* 8 07C/ 0 **/0K**,*M( :*+**/,47C/0K 07C* :*707**,(*+ *=/C9**0*= *7/*,77**,++R+00** /*/=*/=(</w:t>
      </w:r>
    </w:p>
    <w:p>
      <w:r>
        <w:t>( M49*'#*/&lt;+***90 *=E**==09+914*9*(</w:t>
      </w:r>
    </w:p>
    <w:p>
      <w:r>
        <w:t>+*/C*0/G+**C01,01*0* 0/04C/0K**,*M*B91/*CC*(</w:t>
      </w:r>
    </w:p>
    <w:p>
      <w:r>
        <w:t>::+*/@E*A07 7*M4G9=E1//*(**9*7**=0* 4* 0=* 0 7**( **+ /0K **,*M 9** /,47**9*'#*/&lt;(</w:t>
      </w:r>
    </w:p>
    <w:p>
      <w:r>
        <w:t>*BC99/7*DC*C/0K* :=Q*0+B9M*9*/*=Q*4D :/0**0( #(</w:t>
      </w:r>
    </w:p>
    <w:p>
      <w:r>
        <w:t>.O,00**/+OO/7*00B* = 7*/ * M CO 4 4* ***7 04* O0GO*=( /,+40*0/04* 8:*4/( J(</w:t>
      </w:r>
    </w:p>
    <w:p>
      <w:r>
        <w:t>9***,+/44S3'O&amp;&amp;&amp;( 4*B1, +C*4=F(%6 I(0/9*4*/(</w:t>
      </w:r>
    </w:p>
    <w:p>
      <w:r>
        <w:t>TTTTT</w:t>
      </w:r>
    </w:p>
    <w:p>
      <w:r>
        <w:t>#"# "$%$!"!&amp;&amp;#</w:t>
      </w:r>
    </w:p>
    <w:p>
      <w:r>
        <w:t>)&amp;</w:t>
      </w:r>
    </w:p>
    <w:p>
      <w:r>
        <w:t>-./0! 1 /7=*E/!%=!&amp;&amp;#0)*534*5 /**/04*1,*9*:4* !604=!&amp;&amp;#P /0!"1 EP * C )* 5 34*5*09/*J&amp;E09M/+B 40*:**0/8P 4B1,/44S3'O&amp;&amp;&amp;( P *C9*90/9*4*/P 44*C0/8B)*534*5**CO/04 *1,*9*:4*( .*/,H)47-+0/*+)(-1G+)4S*+)(1/*+)4+ E,( 4*=4***:H ,::*G E*E(H</w:t>
      </w:r>
    </w:p>
    <w:p>
      <w:r>
        <w:t>)(*</w:t>
      </w:r>
    </w:p>
    <w:p>
      <w:r>
        <w:t>7* 0/*H</w:t>
      </w:r>
    </w:p>
    <w:p>
      <w:r>
        <w:t>(7-</w:t>
      </w:r>
    </w:p>
    <w:p>
      <w:r>
        <w:t>0*:48//44*C/M0*(</w:t>
      </w:r>
    </w:p>
    <w:p>
      <w:r>
        <w:t>G7+</w:t>
      </w:r>
    </w:p>
    <w:p>
      <w:r>
        <w:t>,::*GH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