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ATA/850/2016 vom 11. Oktober 2016</w:t>
      </w:r>
    </w:p>
    <w:p>
      <w:r>
        <w:t>GE Cour de justice, 2016-10-11, FR</w:t>
      </w:r>
    </w:p>
    <w:p>
      <w:r>
        <w:rPr>
          <w:b/>
        </w:rPr>
        <w:t xml:space="preserve">Quelle: </w:t>
      </w:r>
      <w:r>
        <w:t>https://mcp.opencaselaw.ch/entscheid/ge_gerichte_ATA_850_2016</w:t>
      </w:r>
    </w:p>
    <w:p>
      <w:r>
        <w:t>FR: GE_GERICHTE ATA/850/2016 du 11 octobre 2016</w:t>
      </w:r>
    </w:p>
    <w:p>
      <w:r>
        <w:t>IT: GE_GERICHTE ATA/850/2016 del 11 ottobre 2016</w:t>
      </w:r>
    </w:p>
    <w:p>
      <w:pPr>
        <w:pStyle w:val="Heading2"/>
      </w:pPr>
      <w:r>
        <w:t>Regeste</w:t>
      </w:r>
    </w:p>
    <w:p>
      <w:r>
        <w:t>Résumé: Lors de la création d'une nouvelle fonction, la décision du Conseil d'État ratifiant celle de l'office du personnel de l'État de classification de cette nouvelle fonction ne peut pas, à ce stade de la procédure d'évaluation, faire l'objet d'une opposition auprès de la commission de réexamen en matière d'évaluation des fonctions, mais, le cas échant, peut être portée par voie de recours devant la chambre administrative.</w:t>
      </w:r>
    </w:p>
    <w:p>
      <w:pPr>
        <w:pStyle w:val="Heading2"/>
      </w:pPr>
      <w:r>
        <w:t>Erwägungen</w:t>
      </w:r>
    </w:p>
    <w:p>
      <w:r>
        <w:rPr>
          <w:b/>
        </w:rPr>
        <w:t>E. 12</w:t>
      </w:r>
    </w:p>
    <w:p>
      <w:r>
        <w:t>septembre 1985 - LPA - E 5 10). 2)</w:t>
      </w:r>
    </w:p>
    <w:p>
      <w:r>
        <w:t>Dans un premier grief, les recourants reprochent à la CREMEF de ne pas avoir indiqué les voies de droit dans sa décision.</w:t>
      </w:r>
    </w:p>
    <w:p>
      <w:r>
        <w:t>a. Aux termes de l’art. 47 LPA, une notification irrégulière ne peut entraîner aucun préjudice pour les parties.</w:t>
      </w:r>
    </w:p>
    <w:p>
      <w:r>
        <w:t>b. À teneur de l’art. 132 al. 1 LOJ, la chambre administrative est l’autorité supérieure ordinaire de recours en matière administrative. Par ailleurs, ni la loi générale relative au personnel de l’administration cantonale, du pouvoir judiciaire et des établissements publics médicaux du 4 décembre 1997 (LPAC - B 5 05), ni la loi concernant le traitement et les diverses prestations alloués aux membres du personnel de l’État, du pouvoir judiciaire et des établissements hospitaliers du 21 décembre 1973 (LTrait - B 5 15), ni le règlement instituant une commission de réexamen en matière d’évaluation des fonctions du 7 avril 1982 (RComEF - B 5 15.04), ne prévoient une autorité judiciaire spéciale susceptible de trancher le présent litige.</w:t>
      </w:r>
    </w:p>
    <w:p>
      <w:r>
        <w:t>c. En l’occurrence, les recourants ont, à bon escient, adressé leur recours à la chambre de céans. Les informalités alléguées ne les ont ainsi pas empêchés de déposer un recours circonstancié sur la recevabilité et le fond dans le délai de trente jours auprès de la seule autorité de recours compétente en la matière. Ils n’ont ainsi subi aucun préjudice en raison de la notification irrégulière de la décision de la CREMEF. Au demeurant, assistés d’un défenseur professionnel, ils n’ont pas exigé de l’autorité intimée de rendre une décision qui respecte les exigences formelles prescrites.</w:t>
      </w:r>
    </w:p>
    <w:p>
      <w:r>
        <w:t>Dans ces circonstances, le grief des recourants doit être écarté. 3)</w:t>
      </w:r>
    </w:p>
    <w:p>
      <w:r>
        <w:t>Les recourants se plaignent ensuite du fait que la CREMEF a rendu sa décision avant de leur donner un accès au dossier complet de l’évaluation en cause. Ils invoquent également que « les décisions doivent être motivées », se prévalant ainsi implicitement du défaut de motivation de la décision attaquée.</w:t>
      </w:r>
    </w:p>
    <w:p>
      <w:r>
        <w:t>- 10/16 - A/526/2016</w:t>
      </w:r>
    </w:p>
    <w:p>
      <w:r>
        <w:t>a. Le droit d’être entendu garanti par l’art. 29 al. 2 de la Constitution fédérale de la Confédération suisse du 18 avril 1999 (Cst. - RS 101) comprend notamment le droit d’avoir accès au dossier avant le prononcé d’une décision (ATF 131 V 35 consid. 4.2 p. 41 ; arrêt du Tribunal fédéral 8C_176/2015 du 9 février 2016 consid. 2.2). La garantie constitutionnelle de l'accès au dossier comprend le droit de consulter des pièces au siège de l'autorité, de prendre des notes et de faire des photocopies, pour autant qu'il n'en résulte pas un surcroît de travail excessif pour l'autorité (ATF 126 I 7 consid. 2b p. 10 ; 122 I 109 consid. 2b p. 112 ss ; Pierre MOOR/Étienne POLTIER, Droit administratif, vol. 2, 3ème éd., 2011, n. 2.2.7.6 ss p. 326 ss; Thierry TANQUEREL, Manuel de droit administratif, 2011, n. 1541 p. 512).</w:t>
      </w:r>
    </w:p>
    <w:p>
      <w:r>
        <w:t>En droit de la fonction publique, la décision de suppression de poste comporte deux étapes : une décision interne d’organisation, indépendante du collaborateur, et une décision « externe » touchant le collaborateur. La décision interne d’organisation est prise en fonction des contingences financières, du changement des activités, mais jamais en fonction de la personnalité du collaborateur. D’ailleurs, ce dernier n’intervient pas à ce stade puisqu’il n’a pas de droit au maintien de sa fonction. La décision qui le concerne et qui doit être précédée du droit d’être entendu est celle par laquelle on lui signifie l’intention de supprimer le poste, sur la base de l’analyse organisationnelle effectuée, et qui a pour conséquence que ce collaborateur ne pourra plus occuper ce poste. C’est au moment où la décision touche le collaborateur particulier que celui-ci devra être entendu (Gabrielle STEFFEN, Le droit d’être entendu du collaborateur de la fonction publique : juste une question de procédure ?, in RJN 2005 p. 64 ss).</w:t>
      </w:r>
    </w:p>
    <w:p>
      <w:r>
        <w:t>b. Le droit d’obtenir une décision motivée découlant du droit d’être entendu confère à toute personne le droit d'exiger, en principe, qu'un jugement ou une décision défavorable à sa cause soit motivé. Cette garantie tend à donner à la personne touchée les moyens d'apprécier la portée du prononcé et de le contester efficacement, s'il y a lieu, devant une instance supérieure. L'objet et la précision des indications à fournir dépendent de la nature de l'affaire et des circonstances particulières du cas (ATF 133 III 439 consid. 3.3 p. 445 ; 130 III 530 consid. 4.3 p. 540 ; arrêt du Tribunal fédéral 8C_109/2016 du 17 août 2016 consid. 2.3). L'autorité peut se limiter à l'examen des questions décisives pour l'issue du litige ; il suffit que le justiciable puisse apprécier correctement la portée de la décision et l'attaquer à bon escient (ATF 137 II 266 consid. 3.2 p. 270 ; 136 I 229 consid. 5.2 p. 236 ; arrêts du Tribunal fédéral 8C_109/2016 précité consid. 2.3 et 2C_894/2012 du 4 février 2013 consid. 2 ; ATA/397/2016 du 10 mai 2016). 4) a. En l’espèce, la CREMEF a refusé d’entrer en matière sur l’opposition des recourants dans la mesure où ils se prévalaient notamment d’une décision qui n’était pas soumise à une telle procédure. Il n’apparaît pas, dans ces conditions, que l’accès au dossier de l’évaluation de la fonction en cause leur aurait permis de</w:t>
      </w:r>
    </w:p>
    <w:p>
      <w:r>
        <w:t>- 11/16 - A/526/2016 remédier à cette exigence de recevabilité. De plus, le dossier dont l’accès était demandé relevant d’une procédure de création d’une nouvelle fonction, comparable, mutatis mutandis, à une procédure de suppression de poste, le droit d’être entendu invoqué par les recourants ne leur permettait pas d’obtenir l’accès au dossier d’évaluation. Non seulement celle-ci était un processus interne d’organisation, mais encore les recourants ne bénéficiaient pas du droit au maintien de leur ancienne fonction de commissaire. Dans ces circonstances, la CREMEF pouvait, à ce stade, refuser de donner suite à leur demande d’accès au dossier d’évaluation de la fonction d’officier de police de service, sans violer leur droit d’être entendu.</w:t>
      </w:r>
    </w:p>
    <w:p>
      <w:r>
        <w:t>b. En outre, s’agissant du défaut de motivation invoqué, les considérants de la décision de la CREMEF permettent de comprendre pour quels motifs cette instance a déclaré irrecevable l’opposition des recourants. Ces derniers ont du reste attaqué, auprès de la chambre de céans, en connaissance de cause la décision précitée en s’en prenant, dans un recours détaillé, aux motifs qu’ils considéraient comme déterminants, notamment le défaut de leur qualité pour faire opposition et l’absence d’une décision susceptible d’une telle procédure. L’autorité intimée pouvait dès lors se passer de se prononcer sur des questions et des griefs qui n’étaient pas pertinents pour l’issue du litige, notamment ceux consacrés au processus d’évaluation de la fonction en cause. La décision de la CREMEF respecte ainsi le droit d’être entendu des recourants sous l’angle de sa motivation.</w:t>
      </w:r>
    </w:p>
    <w:p>
      <w:r>
        <w:t>c. Dans ces circonstances, le grief des recourants doit être écarté. 5)</w:t>
      </w:r>
    </w:p>
    <w:p>
      <w:r>
        <w:t>Selon les recourants, l’irrecevabilité prononcée contre leur opposition constitue un refus de donner suite à leurs réquisitions de preuve. Ils se plaignent d’une limitation de leur droit d’accès à la justice voire d’un déni de justice au sens formel dans la mesure où la CREMEF les a renvoyés à « mieux agir ».</w:t>
      </w:r>
    </w:p>
    <w:p>
      <w:r>
        <w:t>a. La garantie de l'art. 29a Cst., à teneur de laquelle toute personne a droit à ce que sa cause soit jugée par une autorité judiciaire, et les autres garanties d'accès à la justice ne s'opposent pas aux conditions de recevabilité habituelles des recours (ATF 136 I 323 consid. 4.3 p. 329 s. ; arrêt du Tribunal fédéral 2C_373/2011 du 7 septembre 2011 consid. 4.2 ; ACEDH Kemp et autres c. Luxembourg du 24 avril 2008, req. 17140/05, § 47 ; Andreas AUER/Giorgio MALINVERNI / Michel HOTTELIER, Droit constitutionnel suisse, vol. 2, 3ème éd., 2013, n. 1217 p. 566). Elles permettent ainsi à l'autorité saisie d'un recours de refuser d'entrer en matière sur celui-ci, lorsqu'il ne satisfait pas aux exigences formelles posées (arrêt du Tribunal fédéral 2C_373/2011 précité consid. 4.2). Par ailleurs, lorsqu’il n'y a pas de décision attaquable au fond, le recours est irrecevable (arrêt du Tribunal fédéral 5A_124/2016 du 17 août 2016 consid. 3.3).</w:t>
      </w:r>
    </w:p>
    <w:p>
      <w:r>
        <w:t>b. En l’espèce, la CREMEF a refusé d’entrer en matière sur l’opposition des recourants en considérant qu’une condition de recevabilité faisait défaut. Il</w:t>
      </w:r>
    </w:p>
    <w:p>
      <w:r>
        <w:t>- 12/16 - A/526/2016 n’apparaît pas, dans ces circonstances de prononcé d’une décision d’irrecevabilité, que l’administration des preuves requises par les recourants, qui concernaient le fond du litige, s’imposait. En outre, la CREMEF n’était pas tenue de transmettre l’opposition dont elle était saisie à une autre autorité. Il revenait aux recourants de s’adresser au Conseil d’État pour exiger une décision qu’ils pouvaient, le cas échant, déférer devant la chambre de céans.</w:t>
      </w:r>
    </w:p>
    <w:p>
      <w:r>
        <w:t>Ainsi, le grief des recourants sera écarté. 6)</w:t>
      </w:r>
    </w:p>
    <w:p>
      <w:r>
        <w:t>L’objet du litige porte sur l’irrecevabilité de l’opposition des recourants prononcée par la CREMEF aux motifs de l’absence de leur qualité pour former opposition et du défaut d’une décision soumise à une telle procédure.</w:t>
      </w:r>
    </w:p>
    <w:p>
      <w:r>
        <w:t>a Lorsqu’une décision porte sur l’irrecevabilité d’une demande, le recours contre celle-ci ne peut porter que sur le bien-fondé de cette irrecevabilité (voir notamment dans le cas d’une demande de réexamen, ATF 113 Ia 146 consid. 3c p. 153 ss = JdT 1989 I 209 ss ; arrêts du Tribunal fédéral 2C_132/2015 du 20 février 2015 consid. 2.1 et 2C_1141/2013 du 11 décembre 2013 consid. 4 ; ATA/281/2015 du 17 mars 2015 ; Pierre MOOR/Étienne POLTIER, op. cit., n. 2.2.4.7 ss p. 264 ss).</w:t>
      </w:r>
    </w:p>
    <w:p>
      <w:r>
        <w:t>b En l’espèce, l’objet du litige étant circonscrit au refus de la CREMEF d’entrer en matière sur l’opposition des recourants du 2 avril 2014 à la suite de la décision du Conseil d’État du 5 septembre 2012, leur argumentation portant sur la procédure d’évaluation de la fonction en cause s’avère sans pertinence pour l’examen du présent recours. 7) a. À teneur de l’art. 4 al. 1 LTrait, le Conseil d’État établit et tient à jour le règlement et le tableau de classement des fonctions permettant de fixer la rémunération de chaque membre du personnel en conformité de l’échelle des traitements. Les règlements et tableaux de classement des fonctions, établis et tenus à jour par d’autres autorités ou organes de nomination dans le cadre de leurs compétences respectives, sont soumis à l’approbation du Conseil d’État (art. 4 al. 3 LTrait). Aux termes de l’art. 2 du règlement d’application de la loi concernant le traitement et les diverses prestations alloués aux membres du personnel de l’État, du pouvoir judiciaire et des établissements hospitaliers du</w:t>
      </w:r>
    </w:p>
    <w:p>
      <w:r>
        <w:rPr>
          <w:b/>
        </w:rPr>
        <w:t>E. 17</w:t>
      </w:r>
    </w:p>
    <w:p>
      <w:r>
        <w:t>octobre 1979 (RTrait - B 5 15.01), la classe prévue pour la fonction est déterminée par le résultat de l’évaluation des fonctions. La liste des fonctions, mise à jour et approuvée par le Conseil d’État, est à disposition à l’office du personnel de l’État.</w:t>
      </w:r>
    </w:p>
    <w:p>
      <w:r>
        <w:t>b. Il ressort des textes légaux précités que l’autorité compétente pour établir et tenir à jour le classement des fonctions est le Conseil d'État. Le service d'évaluation des fonctions de l’OPE n'a pas autorité à décider de la collocation d'une fonction dans une classe déterminée. Ce service émet une proposition qui</w:t>
      </w:r>
    </w:p>
    <w:p>
      <w:r>
        <w:t>- 13/16 - A/526/2016 est soumise à validation et à ratification par le Conseil d'État (ATA/179/2009 du 7 avril 2009). 8) a. Le Conseil d’État a, dans le RComEF, institué une commission de réexamen des décisions relatives à l'évaluation des fonctions (rangement, cotation, classification ; art. 1 al. 1 RComEF).</w:t>
      </w:r>
    </w:p>
    <w:p>
      <w:r>
        <w:t>b. Sont susceptibles d'opposition toutes les décisions relatives à l'évaluation des fonctions mentionnées à l'article 1 à l'exclusion des décisions prises lors de l'engagement (art. 4 RComEF). Peuvent faire opposition, dans un délai de trente jours dès réception de la décision, les membres du personnel de l'État et des établissements publics médicaux intéressés à titre individuel ou collectif pour la fonction qui les concerne ainsi que le département, l'établissement concerné ou le Grand Conseil, ce dernier étant représenté par son bureau (art. 5 et 6 RComEF).</w:t>
      </w:r>
    </w:p>
    <w:p>
      <w:r>
        <w:t>c. Après avoir vérifié la procédure et l'objectivité de l'analyse effectuée par l'office du personnel, la commission se prononce sur la décision contestée en formulant une proposition au Conseil d'État (art. 11 al. 1 RComEF). Le Conseil d'État statue en dernier ressort et communique sa décision à l'intéressé (art. 11 al. 4 RComEF ; ATA/179/2009 précité). La décision du Conseil d’État peut, le cas échéant, être portée devant la chambre de céans par voie de recours (arrêt du Tribunal fédéral 8C_453/2009 du 7 avril 2010 consid. 2.3 ; ATA/18/2012 du 10 janvier 2012 ; David HOFMANN, L’engagement et la gestion du personnel, in Thierry TANQUEREL/François BELLANGER [éd.], Les réformes de la fonction publique, 2012, note 217 p. 135).</w:t>
      </w:r>
    </w:p>
    <w:p>
      <w:r>
        <w:t>d. Selon le mémento des instructions de l'office du personnel de l'État (ci- après : MIOPE), dans le cadre d'une demande d'évaluation, lorsque le département est d'accord avec la proposition de l'OPE, celle-ci devient dès lors une décision de l'office du personnel. Si le département n'est pas d'accord avec la proposition, il adresse à l'office du personnel de l'État, service d'évaluation des fonctions, une lettre dûment motivée. La décision de l'office du personnel peut faire l'objet par la suite d'une opposition auprès de la CREMEF. En cas de déclaration de non- opposition, l'OPE établit sans délai, un plumitif à l'intention du Conseil d'État pour ratification au moyen d'un extrait de procès-verbal de séance. En l'absence de la déclaration de non-opposition, l'OPE attend l'échéance du délai d'opposition de trente jours pour donner la suite qui convient (fiche n° 02.01.01 du 1er février 2000, mise à jour le 15 juillet 2003 - http://ge.ch/etat-employeur/directives- miope/02-remuneration/01-evaluation-fonctions/020101-evaluation-ou-revision- de-classification-de-fonction, consulté le 19 septembre 2016). Les décisions du service d’évaluation des fonctions sont soumises à la validation tant des personnes intéressées que du Conseil d’État (Réponse du Conseil d’État à l’interpellation urgente écrite IUE 144-A « Que deviennent les rapports du service d’évaluation des fonctions ? » qui lui a été transmise par le Grand Conseil le 21 octobre 2004).</w:t>
      </w:r>
    </w:p>
    <w:p>
      <w:r>
        <w:t>- 14/16 - A/526/2016 9)</w:t>
      </w:r>
    </w:p>
    <w:p>
      <w:r>
        <w:t>En l'espèce, l’évaluation contestée s’inscrit dans le cadre de la création d’une nouvelle fonction d’officier de police de service faisant suite à l’entrée en vigueur du code de procédure pénale suisse, le 1er janvier 2011, et de modifications législatives cantonales. Le processus d’évaluation de la fonction en cause a été engagé dès décembre 2011, suite à la décision du Conseil d'État d’autoriser la création de celle-ci en octobre 2011. Il s’est poursuivi avec le dépôt d'un projet de cahier des charges et du formulaire d’évaluation par le DSE auprès de l'OPE en avril 2012. Le 8 mai 2012, cet office a proposé la dénomination, le profil, la pondération et la classification de la fonction d’officier de police de service – profil : LELAK ; 228 points – classe maximum 25. La cheffe de la police a, le 1er juin 2012, préavisé favorablement cette proposition, le DSE a donné son accord le 4 juin 2012. La proposition de l’OPE est alors devenue une décision. Le Conseil d’État a, le 5 septembre 2012, ratifié la décision de l’OPE. Les intéressés ont pris connaissance des résultats de l’évaluation lors d’une séance tenue le 10 avril 2013 par le DSE. Conformément à la procédure mise en place par le RComEF, la décision du Conseil d’État du 5 septembre 2012 ne pouvait pas faire l’objet d’une opposition auprès de la CREMEF, mais, le cas échéant, d’un recours auprès de la chambre de céans. Les recourants n’avaient toutefois pas la qualité pour recourir n’ayant pas encore été nommés aux fonctions querellées.</w:t>
      </w:r>
    </w:p>
    <w:p>
      <w:r>
        <w:t>Dans ces circonstances, la décision de la CREMEF du 18 janvier 2016, niant aux recourants la qualité de former opposition contre la décision du Conseil d’État du 5 septembre 2012 de ratification de celle de l’OPE du 8 mai 2012 dans le cadre de l’évaluation de la nouvelle fonction d’officier de police de service, est conforme au droit.</w:t>
      </w:r>
    </w:p>
    <w:p>
      <w:r>
        <w:t>Par ailleurs, la décision précitée du Conseil d’État ne pouvait pas faire l’objet d’une opposition, à ce stade de la procédure dans les circonstances de la création d’une nouvelle fonction, le RComEF ne prévoyant pas une telle possibilité dans ce cas.</w:t>
      </w:r>
    </w:p>
    <w:p>
      <w:r>
        <w:t>Le grief des recourants doit dès lors être écarté. 10) Ce qui précède conduit au rejet du recours.</w:t>
      </w:r>
    </w:p>
    <w:p>
      <w:r>
        <w:t>Vu l’issue du litige, un émolument de CHF 2'000.- sera mis conjointement et solidairement à la charge des recourants qui succombent (art. 87 LPA). Il ne sera alloué aucune indemnité de procédure.</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