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ATA/850/2005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https://mcp.opencaselaw.ch/entscheid/ge_gerichte_ATA_850_2005</w:t>
      </w:r>
    </w:p>
    <w:p>
      <w:r>
        <w:t>FR: GE_GERICHTE ATA/850/2005 du 13 décembre 2005</w:t>
      </w:r>
    </w:p>
    <w:p>
      <w:r>
        <w:t>IT: GE_GERICHTE ATA/850/2005 del 13 dicembre 2005</w:t>
      </w:r>
    </w:p>
    <w:p>
      <w:pPr>
        <w:pStyle w:val="Heading2"/>
      </w:pPr>
      <w:r>
        <w:t>Volltext</w:t>
      </w:r>
    </w:p>
    <w:p>
      <w:r>
        <w:t>! """""""""" !!"#$%&amp;'"</w:t>
      </w:r>
    </w:p>
    <w:p>
      <w:r>
        <w:t>"</w:t>
      </w:r>
    </w:p>
    <w:p>
      <w:r>
        <w:t># $$ $ %</w:t>
      </w:r>
    </w:p>
    <w:p>
      <w:r>
        <w:t>()*+( *)),,*),,- $ ./</w:t>
      </w:r>
    </w:p>
    <w:p>
      <w:r>
        <w:t>!/ 0000000000 $ $ $1$ $ 1 $ $ 23 ),,,/ 4 $"$ "$ 50000000000/5 6$ 7"$ 3$2 282"2900000000009:'/ $"$98 $ $$ $1$ $ / )/</w:t>
      </w:r>
    </w:p>
    <w:p>
      <w:r>
        <w:t>3 4 ),,;&amp; !/ 0000000000 $ "' 3$2 $ "3 4 "$ $"47"$ &gt; 9 2 % 4$%&amp; 6 '&amp; $ '$ ),,=&amp; 500000000005/ " 2"$&amp; !/0000000000 '$ @A+,,/( 9 !/ 0000000000 4 $ 6$ '$ $1$ 1 $$$6!/00000000004 $2 '$ "$ $" B$(:CD "'$E&amp;" ?" &amp;64$4%$$ (92 $"" "F9!/ 0000000000" '$64$11 $ "22" "2$ "$&gt; ?"/ =/</w:t>
      </w:r>
    </w:p>
    <w:p>
      <w:r>
        <w:t>" "$ $"&amp; 3$.+2),,-&amp;6D '$ " G" $ " %2$ H6$&amp; 6 "'$ 4$% 500000000005 " "$ $1"2 $6/ $ D " " " 9 4$ $" !/ 0000000000 !/ 0000000000/ 6 !/ 0000000000 '$ " 9 !/ 0000000000 "22 8 ("2&amp; 6 2 $" 2 @A+,,/( $ ' 9 11 6 47"$ $" 11 $' 1 $ !/ 0000000000&amp; 6 4 $ 31$ 4 "$ $"/ 4 $6$11 $ "223"$" "$ &amp;6$2 $ "2 3$$ 91$$$&amp;6$'$ 14 3$2 /4'$ " '$/ '$ "&gt;$ &gt;% 4$% ' 4" !/ 0000000000/</w:t>
      </w:r>
    </w:p>
    <w:p>
      <w:r>
        <w:t>9$&amp;$'$ $%" ' '!/0000000000 .-'$),,=&amp;2$4'$ I4% ' &amp;"$ @AJ,4,,,/(&amp;6</w:t>
      </w:r>
    </w:p>
    <w:p>
      <w:r>
        <w:t>(;*+( *)),,*),,- . 2 ),,-/ &amp; &gt;%2 3$ '$ 11 / 4$ '&amp;$ $ 47"$ /" $ '"$'$8 ("2/'$ "3$4"' "22'$&amp;28264$'$ "3$ 4"&gt;%2 4$%/</w:t>
      </w:r>
    </w:p>
    <w:p>
      <w:r>
        <w:t>&amp;$'$ 32 3 $""3:2 $"'23),,;?6491$?'$),,=/'$ @A+,,/(2"$ !/0000000000""2$64$"$ 9$($1$ 2$'"$7"$ "2 11 $'2 1( 500000000005&amp;4'"$'$8 ("29 !/0000000000&amp;'"$ "3$% $"" 4$$ $" $7 &amp;%$ "&amp;2 $""2"$ $ 47"$ " 4 3$2 '"$ 1$ 1$% $2 &amp; &amp;&gt;"$7 "$3"$"""9$7$1$9 6 $ %9$3"$"""$62"$&gt;: 1$&amp; '"$$1"2'$ $"4 $'$ 11 $'/</w:t>
      </w:r>
    </w:p>
    <w:p>
      <w:r>
        <w:t>"&amp; 2 "&gt;$ '"$$1"2'$ &gt; 1""22&amp;&gt;%2 4$%$$61$ 4'"$ 7"$ 1( 500000000005""' 48 ("2 8 31$4 "$ $"47"$ 8 $ $ $1$ $ &amp;'"$$$ ""2" 4 3$2 '"$ $1"2 '$ 1$ 4 $'$ 11 $' !/ 0000000000/ J/</w:t>
      </w:r>
    </w:p>
    <w:p>
      <w:r>
        <w:t>$$2 $&amp;!/00000000001"$7$ $"/'" 4 " $ "!/ 0000000000&amp;"$$1"2 2 &amp; )L'$),,-&amp;6$($'$ $22$ 2 $9!/00000000004% /"$$ $ 2 2 / M/</w:t>
      </w:r>
    </w:p>
    <w:p>
      <w:r>
        <w:t>$$");2$),,-&amp; 2 $1$%9!/ 0000000000 2@A;4-,,/($ $"4 $M=$."$ $"&amp;3$ 3"$" K&gt;3%2 .M23.L+MB@ ( ) ).E/ &amp; $ "" $" '$$ $1$ $ !/ 0000000000 " $7 2"$ $ $" 4 $M;@/</w:t>
      </w:r>
    </w:p>
    <w:p>
      <w:r>
        <w:t>(=*+( *)),,*),,- +/</w:t>
      </w:r>
    </w:p>
    <w:p>
      <w:r>
        <w:t>9!/0000000000&amp;$'"F$ $1$%282?"2 @A)4,,,/(282$4$ '"'7"$ '$ $%/</w:t>
      </w:r>
    </w:p>
    <w:p>
      <w:r>
        <w:t>" "$ 6!/00000000004 " 2 2$64$"$$ $$2 / L/ / !/ 0000000000 $ ? " ); ?$ ),,- : $3 2$$ $1 " $" $ 64$ '$ I $$" 6 $")=2$),,-/"$$2 94 $"$$" 6&amp; $" &amp; $$&amp;$" $1$ 1 $ $ $"" $" $64 $'$ 47"$ %2 500000000005/2$ 6 $""$ $2$ 92"$ 282$ 7 %1$7$ 2$$229$72"$/1$ 9" $ "6"2(282"'$ 8 2$ &amp; " :' "$ " N 3 $ "2&amp; 4 $ $$" $6 3%$$2$ "$ '$$$"6$ '$"$ $$"" $"$ &amp;4 $ 9$($ $$$'/</w:t>
      </w:r>
    </w:p>
    <w:p>
      <w:r>
        <w:t>" 4" $ 9? $2" 42/</w:t>
      </w:r>
    </w:p>
    <w:p>
      <w:r>
        <w:t>3/ 2 "? "O""I $" 4$72"$&amp;$4 $ "1"22$$22% &amp;" $2 9 %&amp;" "'$ "$' $72"$47"$ $" 500000000005 ' "' 7"$ &amp; $ $ $1$ $ / 2" 42&amp; 2 "$ 9 "1$2 $"&amp; " 4% "'$11$ 1$$: 64$ $ 4 6$ / &amp; 2 "'$ "" 64 2 "9$"$ $6$%$ $ 2 ' $ $"$2$$/ .,/ / $ " $ "2 $" " .= 23),,-/</w:t>
      </w:r>
    </w:p>
    <w:p>
      <w:r>
        <w:t>2 $$6 64$ 1$ "$ $" " ' "$2 $7&amp; 4 $ 2$:6$""$ 9$"$"/</w:t>
      </w:r>
    </w:p>
    <w:p>
      <w:r>
        <w:t>3/ &amp;!/ 0000000000$64$'$ "94&gt;N$ " "'23 ),,; $ &gt;"$ $ 9 $$6 "$ "P $ $ ?6423$ 9" $"9Q"' 6$4 $ '$ $/ '$ $ R$' $ 2 $"4 $16$ $ / ""$ $1$ 2$ 3$). 23),,- &gt; $&amp; F&gt;$ &amp; 6$ '$ $'$ 4$ ;.2 - 2$ ),,=/D""2 &amp;4 $ "'$ '"$$1% $'2</w:t>
      </w:r>
    </w:p>
    <w:p>
      <w:r>
        <w:t>(-*+( *)),,*),,- $ %$2 " $'$ "1$" 7 $ / ../</w:t>
      </w:r>
    </w:p>
    <w:p>
      <w:r>
        <w:t>D6"$&amp; %9?%/</w:t>
      </w:r>
    </w:p>
    <w:p>
      <w:r>
        <w:t>$ % ./</w:t>
      </w:r>
    </w:p>
    <w:p>
      <w:r>
        <w:t>? 2 $ ' ?$$ $" "2 &amp; " '3B /-J "$K"%$ $"?$$$))"'23.L=.( ( ),-O /J;/.$ /"$"2$$ $'.) 23.L+-( ( -.,E/ )/</w:t>
      </w:r>
    </w:p>
    <w:p>
      <w:r>
        <w:t>@ " 22 " 3 4 64 3$2 6$$ "2$"$ $3 "34"3$&amp; $$ 6$$ 2"3$6&amp;1$ ""$ $""7"$ B /)/.$ /@E/47"$ $" " 3$2 %$ @ "2$94"3 $"34 "$ $"47"$ &amp;$' 2 /47"$ "$ 8 $ $ $1$ $ / %" 3$2 1I"" 11 $'&amp;4 "$ $" 47"$ " $ 2$$3B /-/.$ /&amp;.-/; )./ .@E/</w:t>
      </w:r>
    </w:p>
    <w:p>
      <w:r>
        <w:t>4:&amp; 4 !/ 0000000000 6$ 31$ 4 "$ $" 47"$ $ 47"$ 1$ 2 43 66 &gt;?"&amp;'"$66?""$"'"2$&amp; $ 4 2 2"$ 6 " $" % $" " 11 $' 6$ %$:47"$ % $&gt; 4"' 4 3$2 B *LM*),,- . 2 ),,-E/ 7$ $"!/ 0000000000$(2826$"'23),,;$" "3:2 6$4"$ 9 "'6/ ;/</w:t>
      </w:r>
    </w:p>
    <w:p>
      <w:r>
        <w:t>!/ 0000000000" '"$'$8 ("29!/0000000000/ @A+,,/( 2 6 $($ $ '$ 2$ ; &gt; 6" $$ 6$ '$$ 4 3$2 "2$9 $"$ $"" $1$ $ / 4 3$2 2 $"$ "$3"$"5?$"5" ?4"%/!/0000000000'$ 11"2 " 6$1$%$ " 4 "2$ 2"2 " N '7 $ "/</w:t>
      </w:r>
    </w:p>
    <w:p>
      <w:r>
        <w:t>2$ 2&amp; !/ 0000000000 $$6 '"$ " "3:2 "'23),,;91$?'$),,="7$6"3$ "$ 9'"$"2$4"D ' ""22.-'$</w:t>
      </w:r>
    </w:p>
    <w:p>
      <w:r>
        <w:t>(J*+( *)),,*),,- ),,=/2$ $ !/ 0000000000&amp; 6$($ 4 $ 2%11$2$ ;.2 -2$),,= 2 /&amp;:-2$),,=&amp;!/ 00000000003$'$8 ("29 !/0000000000 " 2 $" $ $ 9 2"2 " " D &gt;%2 4$% &gt;%2 "2 47"$ / 1$&amp;$ 3$6 4 3$2 "2" $ 42$/"1$ " $ $1 $"7 $-&amp;.)&amp;),&amp;)=&amp; )-&amp;)M&amp;;)&amp;;; =+@/ =/</w:t>
      </w:r>
    </w:p>
    <w:p>
      <w:r>
        <w:t>' 8 ("2&amp;" 47"$ 7 $"" $M; M=@&amp;9'"$4 &amp;$"'$$ " $1$ $ " $7 9 '$% (6 2"$ B / M; @E6$ 8 2'2@A.,,/(9@AJ,4,,,/( "22'"$ 4 $M=@/</w:t>
      </w:r>
    </w:p>
    <w:p>
      <w:r>
        <w:t>2@A;4-,,/( ""$ "1"29 $6 2 &amp; 2$ 1"$ "1$2 $3B *LM*),,- .2),,-" 22 E/4$&amp;" 4:%64$$ 4$$ F/ -/</w:t>
      </w:r>
    </w:p>
    <w:p>
      <w:r>
        <w:t>9$""$72"$'$$ $1$ $ &amp; "1"22$$22% F 2 $62 "1$2 $3&amp;22 "B *M.)*),,-)-" "3),,-E/ J/ / &amp; " "3? 64 $" $"" $" $64428&gt;%2 47"$ 5/00000000005/</w:t>
      </w:r>
    </w:p>
    <w:p>
      <w:r>
        <w:t>" " $ "6 $3"$ 2 "2 (282 282 $ " :' "G " N3 $ "2&amp;$$"$6 3%$$2$ "$ "'$"$ "'"$8 '/</w:t>
      </w:r>
    </w:p>
    <w:p>
      <w:r>
        <w:t>3/ D" " $ 11 B/ !&amp; "$ 2$$ $1&amp; '" / =).E&amp; 4 "$ 1 9 $6 "$ 5" 282 6&amp; " &amp;2G $ $"" $"C$ "%9"2&amp; 6$ 4 "$3 6 $ (282 '"$ / &gt;F" &gt;:&amp; $$ "" $"$ 4$6 "9$$"": &amp; 42$$ $" $O'&gt;&amp;""2 "2( 282&amp;64'$"$$1$ 282%2 $"64'"$ " 6&amp; " &amp; $ R 1 $ $ "$3$$ "% $" $$'$B A*..J..;E5/</w:t>
      </w:r>
    </w:p>
    <w:p>
      <w:r>
        <w:t>/ 4$ $ $"7 $3 &amp; $ $" "9 $3 ""2$6&amp;"4 $)M" $ $"1.+ '$ .LLL B 1/ ( D .,.E&amp; " "1"2 9 " $ $" 6 "</w:t>
      </w:r>
    </w:p>
    <w:p>
      <w:r>
        <w:t>(M*+( *)),,*),,- 641" 3%&amp;? $1$ $ 8 3$ $$"" $"$ B /;J 1/E $ $""$' " $$ 4%$ " '$ "&gt; "F $3 B / &amp; / ! &amp; !/ @</w:t>
      </w:r>
    </w:p>
    <w:p>
      <w:r>
        <w:t>&amp; "$ " $ $"$'"/"$ 1"2 7/;-.E/</w:t>
      </w:r>
    </w:p>
    <w:p>
      <w:r>
        <w:t>/ 2$ $ $" 1$% 2"$&amp; $9" % 4"3$/"2 "2"$ &gt;3$$ 9 3"" 47$ $ "1$" 9 4"3 $" 4 $1$ $ 3 " % 3$ " 28&gt; 6 "4F 6$1$ $"$47 $'$ B"/ $ //;-)(;-;E/ " 4$ '7 "$@6 %$ '" $" ':2 1 47"$ $" " 11 $'4 3$2 6 '$" $"@&amp; 1$ 641( "$ 7"$ "&gt;3$$ 91$ %% 4" 6$$ 3$6B$ ' $"!// #</w:t>
      </w:r>
    </w:p>
    <w:p>
      <w:r>
        <w:t>&amp; "$ 4 &amp;!2"$"$.L+M&amp;/ J=LLE/ M/</w:t>
      </w:r>
    </w:p>
    <w:p>
      <w:r>
        <w:t>$ $ 2$$22%$72"$"$"'$$ $1$ $ &amp; 4 $ M; @ $ 2$: $"" $"$3 ""2$6" / $"$' 47"$ "2 5000000000052$!/ 0000000000 1$ 9 $&amp; $ $ $1$ $ &amp;6"1$% 2 $7 2"$ 7"$ $ " 5000000000052 $$" $9$'"' 47"$ $" 3$2 / +/</w:t>
      </w:r>
    </w:p>
    <w:p>
      <w:r>
        <w:t>1$&amp;$$"$ 2 94" !/ 0000000000&amp; " 2 $$"" $"$ 2$%2 $ 4%$ $ 2 " 94 $2$$$4" $ "2 $1 $" 6($" "22$/ B *M.)*),,-$ E/ L/</w:t>
      </w:r>
    </w:p>
    <w:p>
      <w:r>
        <w:t>$ 4 $ M; @&amp; $ "6 " $ $" " $"" $"/ " $$ ? / 2"2 @A.4,,,/(2$9&gt;%" /4$$ $%&amp;$$ "4$2$ "B /+M E/</w:t>
      </w:r>
    </w:p>
    <w:p>
      <w:r>
        <w:t>SSSSS</w:t>
      </w:r>
    </w:p>
    <w:p>
      <w:r>
        <w:t>(+*+( *)),,*),,- &amp;$ % $ ' () *+ , '3 " $ ? );?$),,-!/ 0000000000" $$" 2 $ $ $");2$),,-O ) *+- , ? O 2 9&gt;%" 2"2 @A.4,,,/(O $ 64$$ "4$2$ "O "22$6 8 9 ! !" #$%&amp; '" " $$ 6K 2 $ $ $"/ D$% C!2"'F&amp;$ &amp;!/F&gt;:&amp;!2@$&amp;!/&gt;$&amp;!2"&amp; ?%/ "2$32$$ $1C %11$:(?$ ?/C</w:t>
      </w:r>
    </w:p>
    <w:p>
      <w:r>
        <w:t>!/""$</w:t>
      </w:r>
    </w:p>
    <w:p>
      <w:r>
        <w:t>'$($ C</w:t>
      </w:r>
    </w:p>
    <w:p>
      <w:r>
        <w:t>/"'F</w:t>
      </w:r>
    </w:p>
    <w:p>
      <w:r>
        <w:t>"$"1"2 8 "22$67 $/</w:t>
      </w:r>
    </w:p>
    <w:p>
      <w:r>
        <w:t>:'&amp;</w:t>
      </w:r>
    </w:p>
    <w:p>
      <w:r>
        <w:t>%11$:C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