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ATA/84/2007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https://mcp.opencaselaw.ch/entscheid/ge_gerichte_ATA_84_2007</w:t>
      </w:r>
    </w:p>
    <w:p>
      <w:r>
        <w:t>FR: GE_GERICHTE ATA/84/2007 du 20 février 2007</w:t>
      </w:r>
    </w:p>
    <w:p>
      <w:r>
        <w:t>IT: GE_GERICHTE ATA/84/2007 del 20 febbraio 2007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%&amp;"'(((((( !!"#$%&amp; &amp; )* ))++ ))) *,+</w:t>
      </w:r>
    </w:p>
    <w:p>
      <w:r>
        <w:t>'()*+' ),(--)(++. ) */</w:t>
      </w:r>
    </w:p>
    <w:p>
      <w:r>
        <w:t>!&amp;"000000$*1-2$&amp;3"""4&amp;5"#&amp;)6%$ " " 73"&amp;"&amp;%8"43&amp; "%**&amp;9 *11:/ (/</w:t>
      </w:r>
    </w:p>
    <w:p>
      <w:r>
        <w:t>;&amp; &amp;" &amp;"&amp; " 6 %" &amp;&amp; 2+?%"*11.@ − " 3"&gt;3&amp;"4"&amp;5" " "A&amp;&amp; *,5%"(++*@ − " 3" "&gt; 3&amp;" &amp;?&amp; 4 "&amp; 7&gt;6 %" &amp;&amp;*1&amp;%3 &amp;" "&amp; &amp; " "&amp;/ 2/</w:t>
      </w:r>
    </w:p>
    <w:p>
      <w:r>
        <w:t>(:?" (++,$&gt; &amp;*18++$!/000000"" %&amp;" 7 &amp;&amp; 1" "&amp;"%/55 3 &amp;" 3 7&amp;&amp;+$-2#E/ " 5" 786%3 "4&gt;8$ 4 " 7&amp;&amp;" +$C:#E */:2#E3&amp;3 7" /</w:t>
      </w:r>
    </w:p>
    <w:p>
      <w:r>
        <w:t>;&amp; 3" &amp;" "" 83 &amp; " B " *(&amp;9 (++,/ :/</w:t>
      </w:r>
    </w:p>
    <w:p>
      <w:r>
        <w:t>%" 4 &amp; "AA7 %&gt; "&amp;/ 6 8 7 $ " %" "%" " %8" H "#&amp; ""A &amp; " 7 "#/ %" " &amp;" 4 %"&amp; *:+36 &amp; "$&amp;A'" " #3 %"" 7 "5"/%" K&amp;3"&amp;" &amp;AA?&amp; $ 8 A&amp; &gt;7&amp;&amp; " "5"4+$C#E/ &amp;L&amp;" $ "7%" 7 3 "67"%%&amp; / ./</w:t>
      </w:r>
    </w:p>
    <w:p>
      <w:r>
        <w:t>*: &amp;%3 4+282+/$"'"%" "4+,82+/ -/</w:t>
      </w:r>
    </w:p>
    <w:p>
      <w:r>
        <w:t>*C &amp;%3 +$C:#E/ " &amp;&amp; &amp;5"3?#3 " 7&amp;&amp;+$.*#E4(28+( +$.+#E4(28+2/</w:t>
      </w:r>
    </w:p>
    <w:p>
      <w:r>
        <w:t>3"!/000000 ""83/ *+/</w:t>
      </w:r>
    </w:p>
    <w:p>
      <w:r>
        <w:t>!/000000 &amp; (1?" (++.7 /</w:t>
      </w:r>
    </w:p>
    <w:p>
      <w:r>
        <w:t>&amp; 3"$ " &amp; &gt; 7&amp;&amp; 3""33 +$C:#E A7" " &amp;7!/</w:t>
      </w:r>
    </w:p>
    <w:p>
      <w:r>
        <w:t>&gt;5" (1?" (++.$"7&amp; &gt;7&amp;&amp; +$.' +$.* # E 3" " % A7 "&amp; 3"" "% 7%" " 4 &amp; &amp; / 8"A3 $ %3 &amp; " " ""%"A7" 7%" &amp;5" 7&amp; 7&amp;&amp; 73&amp;"/ **/</w:t>
      </w:r>
    </w:p>
    <w:p>
      <w:r>
        <w:t>""&amp;*.&amp; &amp; 3&amp;"&amp; "&amp;?4 7&amp;&amp; &amp;5" C&amp;9 (++,/ &amp; "5 7&amp;&amp;3" 55 7! &amp;" 3" '"4+282+/!/000000&amp; 55"3" A7 %" " +,8*+ +,8*:/</w:t>
      </w:r>
    </w:p>
    <w:p>
      <w:r>
        <w:t>55 7!$ &gt; 7&amp;&amp;3" &amp;"" +$--( # E +$-1-#E$&amp;" "5"4+$C#E/</w:t>
      </w:r>
    </w:p>
    <w:p>
      <w:r>
        <w:t>5"$ 7#" 5" (1 ?" (++.$ &amp; 8H&amp;36 &amp;%" B &amp;33%/H%" " "&amp;3 7 "3&amp; 3# 7 +$( # E$ 4 A %" 7?&amp; 3#" &amp;3&amp;":O/6&amp;$ &gt;7&amp;&amp;""A 7 8H&amp;36 4+$.'+$.*#E%" B 5"&gt;4+$,*#E/ " &amp;"5" +$: # E F &gt; 3""33G &amp;" 4 +$21 # E F &gt; 3&amp;HG F+$,* &gt; 1:=*++G/</w:t>
      </w:r>
    </w:p>
    <w:p>
      <w:r>
        <w:t>"%&amp;A K &amp;" "%" 4 %&amp;"$ # 7 " $ &amp; " &amp;3&amp; "33&amp; "5 "&amp;&gt;"&amp;" "&amp;" "&amp;&amp; "6&amp;33"6&amp; %"#/ 8A 5&amp;" A7 &amp; " 5&amp; "&amp;7"&amp;" $"&amp;%" 3A9 34 &amp;&amp;"&amp;"7%" 8#/;"7"&amp;" 5%&amp; 3" "&amp;F!Q $&amp;%"&amp;" "&amp;# " 3" &amp;"$ " % &amp;" 3"" "5 &amp;" 5"$ *6 " &amp;" 3"" "5$(++,R,/2.* /&amp; 33 ,(2 /G/</w:t>
      </w:r>
    </w:p>
    <w:p>
      <w:r>
        <w:t>76$6&amp;A7"&gt;" &gt; 33"" "% &amp;&amp;&amp;7"&amp;" $7 "'"A"7"A/ 2/</w:t>
      </w:r>
    </w:p>
    <w:p>
      <w:r>
        <w:t>S" (: ?" (++, F" "&amp; 6# ""6 " "&amp; &amp;&amp; 3"' &amp;&amp; /;&amp;7"2 "&amp;" "&amp;$&amp; 7 "" 7&amp;&amp;+$C:#E'*$:2#E " %&amp;%&amp; 7" "&amp;&amp;" 4 $"7" "&amp; 4A7 "%?#8 "3 &gt;5" &amp; $&amp;" ?#7" &amp; A "&amp;&amp;" $ ""A" &amp;8 4%"&amp; "&amp;6#" "&amp;F S**1 " &amp;%" &amp; 73 A &amp; &amp;" %8" &amp;3&amp; &amp;$ "" A &amp; "&amp; 7 7&amp;&amp; ""A 7 8H&amp;36 "5&amp;""#/ "55 #</w:t>
      </w:r>
    </w:p>
    <w:p>
      <w:r>
        <w:t>'-)*+' ),(--)(++. +$(#E/ 7?&amp; 3#" U&amp;':O/ ""$&amp; " &amp;3 A7"7#" 73&amp;H$ " 7&amp;&amp; 3&amp;H +$,* # E F+$.'+$.*#E'+$(#EG &gt;3""33+$21#EF+$,*&gt;1:=*++G/ &amp;5&amp;3 4 ?" " 3"6"5 "&amp;&amp;"% B /&amp;&amp; "5 "&amp; &amp;33" &amp; $ 4 %&amp;" C &amp;9 (++,/ 1/</w:t>
      </w:r>
    </w:p>
    <w:p>
      <w:r>
        <w:t>3"&amp; H " " &amp;3 "&amp; $ 3" 3""33&amp;&gt;3&amp;"$&amp;A&amp; " " '4 3""33#$3B3&amp;AP" 3$&amp;AP"5 "&amp; &amp;33"" %&amp;""5""%F S*1-C/(CCG/</w:t>
      </w:r>
    </w:p>
    <w:p>
      <w:r>
        <w:t>3""3 &amp; 4"&gt;3&amp;"&amp;A7"5 "&amp;47&amp;"#" 3 &amp;33"&gt;"7&gt;" "&amp;" " F /*-/* /G/</w:t>
      </w:r>
    </w:p>
    <w:p>
      <w:r>
        <w:t>/</w:t>
      </w:r>
    </w:p>
    <w:p>
      <w:r>
        <w:t>76$ &amp; $ &amp;3 3"" "&amp;&amp;5"&amp;P" 3""3&amp; " " "&amp; "%" "%$&amp;33P &amp;855 &gt;"$ "%&amp;&amp; "&gt;3&amp; &amp; 3&amp;"AP" X #""3&amp; $&amp;" 5"&amp;" K &amp;5"&amp; &amp;3 &amp; K" "%" 3 " 855#$&amp; "3 "6 (1?" (++.$ ; &amp;&amp; 3 " 3" &amp;" "&gt; 3&amp;"/ A" 6 A 7&amp; &amp;8 &amp; 7%&amp;"&amp;" (1?" (++. 7 3&amp;"$ &amp; "&amp; ?4 " C( "% &amp;" 5 " &amp;" "&amp; P " ,( S/ B "6 &amp;"&amp; &amp; $ "%&amp;A &amp;33 3&amp;H %$ &amp;"% B ?&amp;" 4 P%&amp;"@ &amp;33"A B 4!!"#$%&amp; &amp; $%" &amp;3&amp; "/</w:t>
      </w:r>
    </w:p>
    <w:p>
      <w:r>
        <w:t>6%$</w:t>
      </w:r>
    </w:p>
    <w:p>
      <w:r>
        <w:t>#55"6=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