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ATA/84/2006 vom 13. Februar 2006</w:t>
      </w:r>
    </w:p>
    <w:p>
      <w:r>
        <w:t>GE Cour de justice, 2006-02-13, DE</w:t>
      </w:r>
    </w:p>
    <w:p>
      <w:r>
        <w:rPr>
          <w:b/>
        </w:rPr>
        <w:t xml:space="preserve">Quelle: </w:t>
      </w:r>
      <w:r>
        <w:t>https://mcp.opencaselaw.ch/entscheid/ge_gerichte_ATA_84_2006</w:t>
      </w:r>
    </w:p>
    <w:p>
      <w:r>
        <w:t>FR: GE_GERICHTE ATA/84/2006 du 13 février 2006</w:t>
      </w:r>
    </w:p>
    <w:p>
      <w:r>
        <w:t>IT: GE_GERICHTE ATA/84/2006 del 13 febbraio 2006</w:t>
      </w:r>
    </w:p>
    <w:p>
      <w:pPr>
        <w:pStyle w:val="Heading2"/>
      </w:pPr>
      <w:r>
        <w:t>Volltext</w:t>
      </w:r>
    </w:p>
    <w:p>
      <w:r>
        <w:t>! "!#!$% &amp;'</w:t>
      </w:r>
    </w:p>
    <w:p>
      <w:r>
        <w:t>()</w:t>
      </w:r>
    </w:p>
    <w:p>
      <w:r>
        <w:t>*()</w:t>
      </w:r>
    </w:p>
    <w:p>
      <w:r>
        <w:t>)(()(</w:t>
      </w:r>
    </w:p>
    <w:p>
      <w:r>
        <w:t>)( *()</w:t>
      </w:r>
    </w:p>
    <w:p>
      <w:r>
        <w:t>+,</w:t>
      </w:r>
    </w:p>
    <w:p>
      <w:r>
        <w:t>&amp;'# !----------</w:t>
      </w:r>
    </w:p>
    <w:p>
      <w:r>
        <w:t>!"# "$%$"!&amp;&amp;#</w:t>
      </w:r>
    </w:p>
    <w:p>
      <w:r>
        <w:t>'(</w:t>
      </w:r>
    </w:p>
    <w:p>
      <w:r>
        <w:t>)*+,,,,,,,,,,-* ./0)(+,,,,,,,,,,1**2343 ,,,,,,,,,, '56%( *7 . 83 1* 9 ,,,,,,,,,, 1*33**:****3*(;*: .*/.*.3 17*( !(</w:t>
      </w:r>
    </w:p>
    <w:p>
      <w:r>
        <w:t>% = !&amp;&amp;?: @A 1** 2.3 23 )(+,,,,,,,,,, . 7* 1 &lt; .* @ 12.*2: * * . 3 * : . 7* 7=B1.*'A22=&lt;*( $(</w:t>
      </w:r>
    </w:p>
    <w:p>
      <w:r>
        <w:t>*!$!C@7*!&amp;&amp;#:)(+,,,,,,,,,,33D3. *. .* @*** . 7* 3 7 = B&lt;*.22E+?&amp;( (1*33*3;*;*: .3*8F?&amp;( 73**3*.* .**(3*.*.1G.*A33( C(</w:t>
      </w:r>
    </w:p>
    <w:p>
      <w:r>
        <w:t>!C@7*!&amp;&amp;#:22**.**A*;*3&lt;)(+,,,,,,,,,, *** .33 3A* 32*3 . 3 *H 2*:2*;81*333**;;*.3;*( ?(</w:t>
      </w:r>
    </w:p>
    <w:p>
      <w:r>
        <w:t>!# @7* !&amp;&amp;# . 22** 2*/.*3A-* ./0 4:)(+,,,,,,,,,,2*73 ..**&lt;28**7*33*A*;*3.;*81*3*** 3*&lt;.H*2*3@2IJ'$:**@* =*8(J7*33.3.**:3223)2*( #(</w:t>
      </w:r>
    </w:p>
    <w:p>
      <w:r>
        <w:t>2D2@: 33**1***.33 .***/7.3*H2*2*; 81*3313*.32*1**3@* ;33!#2'5$'3@13=*23A-K</w:t>
      </w:r>
    </w:p>
    <w:p>
      <w:r>
        <w:t>K'C!(!&amp;4( %(</w:t>
      </w:r>
    </w:p>
    <w:p>
      <w:r>
        <w:t>$;37*!&amp;&amp;#:;;**.*3**</w:t>
      </w:r>
    </w:p>
    <w:p>
      <w:r>
        <w:t>H.8*7)(+,,,,,,,,,,3*** **. * 3@:2*23*73H3A. 3 .3 1*( K ;: * H.3 8 )(+,,,,,,,,,, 7* 33 23%=!&amp;&amp;?.*;*&lt;* ;33.3;*$='5?'-K. K6'!('!'4:.**7* 33 D3 2* @7* !&amp;&amp;# 81* * 13 = B(33.*$;37*!&amp;&amp;#:22**332*</w:t>
      </w:r>
    </w:p>
    <w:p>
      <w:r>
        <w:t>$"# "$%$"!&amp;&amp;# &lt; )(+,,,,,,,,,, 81&lt; : 7 3* . 32** 7&lt;3G35;37*!&amp;&amp;#&lt;5G&amp;&amp;( 6(</w:t>
      </w:r>
    </w:p>
    <w:p>
      <w:r>
        <w:t>#;37*!&amp;&amp;#: *;23*=38117* .1=7*&lt;;2( 5(</w:t>
      </w:r>
    </w:p>
    <w:p>
      <w:r>
        <w:t>)(+,,,,,,,,,,1.H.*233*8**7*33*2.*( '&amp;(</w:t>
      </w:r>
    </w:p>
    <w:p>
      <w:r>
        <w:t>'&amp;;37*!&amp;&amp;#:.*33*;2383*A3&lt; @A(</w:t>
      </w:r>
    </w:p>
    <w:p>
      <w:r>
        <w:t>( '(</w:t>
      </w:r>
    </w:p>
    <w:p>
      <w:r>
        <w:t>@3 2. * 7 @*** 2.3: 7=-(?# *LA**@***!!72='5C'</w:t>
      </w:r>
    </w:p>
    <w:p>
      <w:r>
        <w:t>!&amp;?M(#$('(*.32***7'! .2='56? ?'&amp;4(13A2A*'$($ *;333@L3=*23A!#2'5$'-K</w:t>
      </w:r>
    </w:p>
    <w:p>
      <w:r>
        <w:t>K'C!(!&amp;4**8'&amp;*3!*1..***;33 3@13=*23A'#@*'566-K</w:t>
      </w:r>
    </w:p>
    <w:p>
      <w:r>
        <w:t>N+!'&amp;4(</w:t>
      </w:r>
    </w:p>
    <w:p>
      <w:r>
        <w:t>1*5*3.2*=K</w:t>
      </w:r>
    </w:p>
    <w:p>
      <w:r>
        <w:t>: *. 7*A @ . 2*/ 1*** .33 O 32*3( !(</w:t>
      </w:r>
    </w:p>
    <w:p>
      <w:r>
        <w:t>K1*'$*3'K</w:t>
      </w:r>
    </w:p>
    <w:p>
      <w:r>
        <w:t>:1*3.@* 3A8*1.**1**3@13=*28* = 2 3*3 1 .=*: 22 7 ;* *3A .3;*: . 8* ** 8* * *A3..333A*32*3(</w:t>
      </w:r>
    </w:p>
    <w:p>
      <w:r>
        <w:t>*1**3@K</w:t>
      </w:r>
    </w:p>
    <w:p>
      <w:r>
        <w:t>0 1* ? *3 .2*: 1** 3@ @ *2*3 2. 3. . 3 .2*/ 3*7( 1./ 1*#: 1** 13=*2 3 *32*3 A33***( &lt;1*'$K</w:t>
      </w:r>
    </w:p>
    <w:p>
      <w:r>
        <w:t>:*7*.3*32&lt; H*3@(</w:t>
      </w:r>
    </w:p>
    <w:p>
      <w:r>
        <w:t>*2&lt;8 :*7*128 *7*.**3@13=*2 *?:#'$K</w:t>
      </w:r>
    </w:p>
    <w:p>
      <w:r>
        <w:t>:813A**** .;*1=@1***.333A*32*3( $(</w:t>
      </w:r>
    </w:p>
    <w:p>
      <w:r>
        <w:t>2A &lt; 1..* 1 * ;33 2 * 2*/ * 3A ! 2 '55$ -95$('!6 *</w:t>
      </w:r>
    </w:p>
    <w:p>
      <w:r>
        <w:t>C"# "$%$"!&amp;&amp;# ++'55C $&amp;': .( $!?4: 3A 3.7 1** 3@ 13=*21.*&lt;*=3272(K1A* 1**723A/&lt;*=3.13A3 P*:.1:1.33.3/GQ(K*;33: *;;*;*/A33.*=*. .* . 3;** = 2 3*3 1 .=* -4(**3*22*2**A 7 H32* ;;*: 2D2 8 7** /A*G=***- "C#!"!&amp;&amp;?!%@*!&amp;&amp;?4(</w:t>
      </w:r>
    </w:p>
    <w:p>
      <w:r>
        <w:t>1./: 1**23: 3.7 .2* 13=*2 3@: 13*.*7*.*7*/* *!$!C@7*!&amp;&amp;#.*81*7*3@&lt;3323.7. 7*.**.3&lt;71=B1.*'A22= 2* 1= !&amp;&amp;?( 7* / 12 8 1 7 .31**22***722**1 3*..7;**3A.3;*( C(</w:t>
      </w:r>
    </w:p>
    <w:p>
      <w:r>
        <w:t>.**...**3A7*3*8(</w:t>
      </w:r>
    </w:p>
    <w:p>
      <w:r>
        <w:t>**2:.**...**32./A 1.*N8*H*A82JG***..&lt;*=;*H3 : 3*3N8**2.81.*2J.3:G***8* .1*2*A7H*3D.*73 ..**3 3* 8* 2 = ;; 2 G** ** 12**3 3 2.3 .* 7 1*3D .=* - +'(!#5"!&amp;&amp;':*(!M +'!?C%C*($.(C6!M "$!!"!&amp;&amp;? !67*!&amp;&amp;? "C'"!&amp;&amp;?!?@7*!&amp;&amp;?4(</w:t>
      </w:r>
    </w:p>
    <w:p>
      <w:r>
        <w:t>H.3**. 81**7* ;R*3*..22&lt;1*3*O8** 7*33**1/.22**(*3.A7*3 ;*.G3&lt;1**23:*;*.'A22=B 2*1=!&amp;&amp;?.**.*&lt;*7*2* @7* !&amp;&amp;#: * 7* 1*2. 81 23* &lt; 1*;2* 81**23;38*3O**()D2* .**.1283. *D2*:* 1 2 . 2* 81 .* D **7 1 7** .**. ..**3 * 2.DG* 1*33 .*7 ;2* 8* * * ..22 *.3( 33 *;;*22 ** . 1*3 *;3*: &lt; 8 7J3: 3..381*.13*7*A@.** J . =@ *** .33 O 32*3( * ; 22 1* * GA 1**23 ;* 173*3*1*33:7*.3&lt;12</w:t>
      </w:r>
    </w:p>
    <w:p>
      <w:r>
        <w:t>?"# "$%$"!&amp;&amp;# 1** 8 @A* 3*( * ..* 3* 1* J * 2*;* .3*2/ ** 1/ &lt; 1**23 3*32( ?(</w:t>
      </w:r>
    </w:p>
    <w:p>
      <w:r>
        <w:t>1;;**.*18.*22*(1* .3 **A: 8* * 81 3. 7 * 3;***7: *=3&lt;..*322( SSSSS *) (</w:t>
      </w:r>
    </w:p>
    <w:p>
      <w:r>
        <w:t>./0&amp;1!2 37=*@3$;37*!&amp;&amp;#.1;;**.* 3**22**.*3A!#@7* !&amp;&amp;#M 0&amp;'2 12.*2M 3** !#@7*!&amp;&amp;#M 7**&lt;**3.73***3M *8L*L..RL322*31*2*3M * 8: ;232 H * 5% *7 * ;33 LA** @***:.3D.D.3:.7**2***;: @ / *;**: . 7 *= ;33M 232* ***8*:2*;2J.7.*A 2*M**D3*H2.*2* *= ;33: '&amp;&amp;&amp; 'CM .3 D .*/ .* :*783222J.7:*7D@*&lt;L7*M 22*8.3D&lt;1;;**.***8L&lt;22** .* 3A: &lt; )* +,,,,,,,,,,: &lt; .* G2. :&lt;1;;*..*&lt;1;;*;332*A*( K*3A0)(JG/:.3*:)27J)(G3*:@A(</w:t>
      </w:r>
    </w:p>
    <w:p>
      <w:r>
        <w:t>#"# "$%$"!&amp;&amp;# 2*=2***;0 A;;*/ @*0</w:t>
      </w:r>
    </w:p>
    <w:p>
      <w:r>
        <w:t>(* K*A*</w:t>
      </w:r>
    </w:p>
    <w:p>
      <w:r>
        <w:t>.3*0</w:t>
      </w:r>
    </w:p>
    <w:p>
      <w:r>
        <w:t>+(JG/</w:t>
      </w:r>
    </w:p>
    <w:p>
      <w:r>
        <w:t>.*;2D3322*83H.*(</w:t>
      </w:r>
    </w:p>
    <w:p>
      <w:r>
        <w:t>/7:</w:t>
      </w:r>
    </w:p>
    <w:p>
      <w:r>
        <w:t>A;;*/0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