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ATA/844/2005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https://mcp.opencaselaw.ch/entscheid/ge_gerichte_ATA_844_2005</w:t>
      </w:r>
    </w:p>
    <w:p>
      <w:r>
        <w:t>FR: GE_GERICHTE ATA/844/2005 du 13 décembre 2005</w:t>
      </w:r>
    </w:p>
    <w:p>
      <w:r>
        <w:t>IT: GE_GERICHTE ATA/844/2005 del 13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 #$#"$</w:t>
      </w:r>
    </w:p>
    <w:p>
      <w:r>
        <w:t>#"</w:t>
      </w:r>
    </w:p>
    <w:p>
      <w:r>
        <w:t>"#"$$$#"$% &amp;' ((</w:t>
      </w:r>
    </w:p>
    <w:p>
      <w:r>
        <w:t>$#</w:t>
      </w:r>
    </w:p>
    <w:p>
      <w:r>
        <w:t>))))))))))** !! "#!!$###%&amp; #!'##"( ()*#</w:t>
      </w:r>
    </w:p>
    <w:p>
      <w:r>
        <w:t>" (($$#"</w:t>
      </w:r>
    </w:p>
    <w:p>
      <w:r>
        <w:t>"</w:t>
      </w:r>
    </w:p>
    <w:p>
      <w:r>
        <w:t>+,-.+</w:t>
      </w:r>
    </w:p>
    <w:p>
      <w:r>
        <w:t>-/0-,112</w:t>
      </w:r>
    </w:p>
    <w:p>
      <w:r>
        <w:t>$</w:t>
      </w:r>
    </w:p>
    <w:p>
      <w:r>
        <w:t>3(</w:t>
      </w:r>
    </w:p>
    <w:p>
      <w:r>
        <w:t>44444444445#+ 67 8#$*# 9:## ; #+ # 4444444444) ?# +*@* !# 311 &gt; #+# 4444444444( ,(</w:t>
      </w:r>
    </w:p>
    <w:p>
      <w:r>
        <w:t>3'*9,113) 4444444444!A%*###$# 5#+ 67%*###8!# %#* B,111 *#?%#% O# 4444444444 A 21 &gt; O*4444444444 4444444444A=4444444444(#6#!!!#! 3HHHA,113) :&lt;#!&lt;6*#*#!( ) 4444444444!*! ?#*##&lt;9 #!#!A#* #*## #*###$'! 4444444444?# !3HHH ,113=FI10G1H.(+A=F,C,G/.C(+( !?):#'!A</w:t>
      </w:r>
    </w:p>
    <w:p>
      <w:r>
        <w:t>+0-.+</w:t>
      </w:r>
    </w:p>
    <w:p>
      <w:r>
        <w:t>-/0-,112</w:t>
      </w:r>
    </w:p>
    <w:p>
      <w:r>
        <w:t>=4444444444 A$#%&amp; ##! 4444444444( '@ # %*### @#!&lt;!9!!$# #!!(</w:t>
      </w:r>
    </w:p>
    <w:p>
      <w:r>
        <w:t>%&lt;* %*### ? 4444444444 # % A #*=F,0/G111(+ &amp;#,111 =F,0HG111(+ &amp;#,113#%?###' %*### @#'#(#3* ,11,) &amp; !A%*#####$##%9K ?# #6 %*## ## % '## =F,G111G111(+ * %=4444444444( &amp; ###'A#) *#!:# '! A =4444444444( ### #( %*### ! 30 *# ,11, * ## '##?#( %':!! !A* 9### :#( @# !!** ?# # #' &amp; #( % ! !##?) # %&lt;## % # % $$ $*! 4444444444 % $# %!:&lt; *#$# '! !# ? 4444444444%*###( $6 9# !%*### 4444444444?# &amp;#:#(#30*#,11,#@?#$#! # ##%*##### 4444444444( I(</w:t>
      </w:r>
    </w:p>
    <w:p>
      <w:r>
        <w:t>#6* * $!) K!( !** =F3G111(+ *# A :&lt; G*### 5( .0 8( #*#!!A 4444444444?#% ?#(</w:t>
      </w:r>
    </w:p>
    <w:p>
      <w:r>
        <w:t>SSSSS &amp;#$"</w:t>
      </w:r>
    </w:p>
    <w:p>
      <w:r>
        <w:t>$</w:t>
      </w:r>
    </w:p>
    <w:p>
      <w:r>
        <w:t>+,-./!0 ! '9 #K! 33 K'# ,112 %*### $# !##**##%#* B$!! #.!*9,11ID -./10 KD</w:t>
      </w:r>
    </w:p>
    <w:p>
      <w:r>
        <w:t>+.-.+</w:t>
      </w:r>
    </w:p>
    <w:p>
      <w:r>
        <w:t>-/0-,112</w:t>
      </w:r>
    </w:p>
    <w:p>
      <w:r>
        <w:t>*A:&lt;%*###$#!**=F3%111(+D # ?) $*!* &amp; # H0 #' # $!! G&lt;## K###) !@ @ !) '##*###$) K 6 #$##) ' #9 $!!D *!*# ###?#)*#$*; ' #&lt; *#D##@!#&amp;* #*# #9 $!!) 3111 3ID ! @ #6 # )#'?!***; ')#'@K#AG'#D **#? ! @ A %*### $# ) A **## %#* B $!! #) A %*### $!! #9#)A"#!!$###%&amp; #!'##"( ()*# 4444444444"( ( "#!&lt;7O*';) !#)O*=#)O(:!#)O*)K&lt;) O(&lt;)K&lt; !( *#9*###$7 &lt;$$#6+K#K(7</w:t>
      </w:r>
    </w:p>
    <w:p>
      <w:r>
        <w:t>O(#</w:t>
      </w:r>
    </w:p>
    <w:p>
      <w:r>
        <w:t>'#+ !#7</w:t>
      </w:r>
    </w:p>
    <w:p>
      <w:r>
        <w:t>(';</w:t>
      </w:r>
    </w:p>
    <w:p>
      <w:r>
        <w:t>#$*@!!**#?!&amp; #(</w:t>
      </w:r>
    </w:p>
    <w:p>
      <w:r>
        <w:t>6')</w:t>
      </w:r>
    </w:p>
    <w:p>
      <w:r>
        <w:t>&lt;$$#67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