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ATA/839/2005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https://mcp.opencaselaw.ch/entscheid/ge_gerichte_ATA_839_2005</w:t>
      </w:r>
    </w:p>
    <w:p>
      <w:r>
        <w:t>FR: GE_GERICHTE ATA/839/2005 du 6 décembre 2005</w:t>
      </w:r>
    </w:p>
    <w:p>
      <w:r>
        <w:t>IT: GE_GERICHTE ATA/839/2005 del 6 dicembre 2005</w:t>
      </w:r>
    </w:p>
    <w:p>
      <w:pPr>
        <w:pStyle w:val="Heading2"/>
      </w:pPr>
      <w:r>
        <w:t>Volltext</w:t>
      </w:r>
    </w:p>
    <w:p>
      <w:r>
        <w:t>! "#$%&amp;'</w:t>
      </w:r>
    </w:p>
    <w:p>
      <w:r>
        <w:t>&amp;'#%!((((((</w:t>
      </w:r>
    </w:p>
    <w:p>
      <w:r>
        <w:t>)* ))++ ))) *,+</w:t>
      </w:r>
    </w:p>
    <w:p>
      <w:r>
        <w:t>!"# "!$%&amp;"!&amp;&amp;' ) ()</w:t>
      </w:r>
    </w:p>
    <w:p>
      <w:r>
        <w:t>*+ ,------. /+++0 ------ +1"12. ++ 3 4/+ + 4 205+ 6 / 0+20 6 12 ( 2/7 (%89) !)</w:t>
      </w:r>
    </w:p>
    <w:p>
      <w:r>
        <w:t>,+04042+/7+2+:+ ;+ 41 !&amp;&amp;'6(#5)'?.*),------++232+ 32 @A ++ 32 + 5/) , 442+07+(?&gt;!&amp;&amp;'.*),------00+404 A:7+:/+0B+2+/B0B3+00+ ++0045+4++CD/++7DB.42 54.+32+404++064+4+0B+0+::0 4: 0 020 E 2++7/ /0 ++ 250) ')</w:t>
      </w:r>
    </w:p>
    <w:p>
      <w:r>
        <w:t>0++ !8 7 !&amp;&amp;'. , +C+:0 6 *) ,------ 2+/C03+(#+0!+145+C00 +++1(!0/7(%?9;,8'()&amp;( =) ?)</w:t>
      </w:r>
    </w:p>
    <w:p>
      <w:r>
        <w:t>*),------+++7/+++C30++ 40+04(%2/7!&amp;&amp;')</w:t>
      </w:r>
    </w:p>
    <w:p>
      <w:r>
        <w:t>/+6444+.+0++ 2+ A4++ 4 4++ 2+ B3 / 332+000+)/+/7/F@(&amp;&amp;) 32+/4E04, ) #)</w:t>
      </w:r>
    </w:p>
    <w:p>
      <w:r>
        <w:t>/4+ 4 ($ G2+ !&amp;&amp;?. *) ,------ 2+C+:+++004547./+/+ +44)/03++3A 444+) 8)</w:t>
      </w:r>
    </w:p>
    <w:p>
      <w:r>
        <w:t>!! G+ !&amp;&amp;?. +7 /+++C + /4+ 4 3BH) */ ------ 00 ) *),------32+0408&gt;!&amp;&amp;'6A)2+C+ 4+04+6/7+4+4/::/++ +2+440+242+++7+)30++B+00 2004547) //0.2+2B3+0+H0 42+4+) 30+0:/H0) 2+B 4++ 45+ 6 *) ,------ 3++ 0045 47)</w:t>
      </w:r>
    </w:p>
    <w:p>
      <w:r>
        <w:t>$"# "!$%&amp;"!&amp;&amp;' 2+A4+B0B3+2+04B3+344+43B 205+C++//) 32+44+456 *) ,------ B3+ 3+ 4 0 4++0 6 4+0) C+ 3+.4++2+0/047B/.454A CC4)</w:t>
      </w:r>
    </w:p>
    <w:p>
      <w:r>
        <w:t>344+0 ------. /+ ------. 0:/ 00 ) C+/0H3A442+8&gt;!&amp;&amp;'. + C+/0 ) 4+0 6 CC+/ B 4+0 2+ /+C0++24:64+0)2+ 4B/+1*),------2+00+40) 25.+2+B +:D44+D2+.++B:+450+50)</w:t>
      </w:r>
    </w:p>
    <w:p>
      <w:r>
        <w:t>C+3+.*),------+C/0+7B3+2+0// 02+B3+2+I),4/+++C.++6 3+ /) C+ ++0 0+ 0CA+ 2 6 050!'G+!&amp;&amp;?40/++40) 9)</w:t>
      </w:r>
    </w:p>
    <w:p>
      <w:r>
        <w:t>+ !' G+ !&amp;&amp;?. *) ,------ /0 +7 /+++C:3CC+6G:) %)</w:t>
      </w:r>
    </w:p>
    <w:p>
      <w:r>
        <w:t>+7 0 344 40 40 "(&amp;8!("!&amp;&amp;?. B+0B3++74+!(2/7 !&amp;&amp;?.*),------+0+B3+/+H+2) (&amp;)</w:t>
      </w:r>
    </w:p>
    <w:p>
      <w:r>
        <w:t>,B+.+7:06G:) )+ ()</w:t>
      </w:r>
    </w:p>
    <w:p>
      <w:r>
        <w:t>G0 /4 + 2 G+++ /40. 27;)?# +3:++G+++!!2/7(%'(</w:t>
      </w:r>
    </w:p>
    <w:p>
      <w:r>
        <w:t>!&amp;?J)#$)(+)+40/+++2(! 4/7(%9? ?(&amp;=) !)</w:t>
      </w:r>
    </w:p>
    <w:p>
      <w:r>
        <w:t>(G2+!&amp;&amp;?.2+4+++2+4/+ + 0 2+: ; !&amp;&amp;!. !8#8 =) C+. +4++++2.+1K44+BBKA+C+ A+4+++++1//+4102+:. /02K++/0:+4+.C A4+ 0+0 K41) K + C00 ++ +1(!0/7(%?9;,8'()&amp;( =$(0/7 !&amp;&amp;'B+K44+B)</w:t>
      </w:r>
    </w:p>
    <w:p>
      <w:r>
        <w:t>'"# "!$%&amp;"!&amp;&amp;' $)</w:t>
      </w:r>
    </w:p>
    <w:p>
      <w:r>
        <w:t>,3+$31:+++1($ 2/7(%#!; ,8'()((=.2+66 ++) 02+ 4+ B+ + 4 +CC++ + 205+)2+6B+++++4+.+ 444+4)3/4+0045+ 2+40+/63+$(+0(63+$+0( )C+.G+44021B344+44H ++0D/++7D.4+B++://205+ 4 B 3 /+. E L + 40 4 2+ ; ) ,,. ) ,. + ++ +1. //+.$1/0++(%%#./B!)'G+4+0=)</w:t>
      </w:r>
    </w:p>
    <w:p>
      <w:r>
        <w:t>+/4++/+164:H. + / : A B+ ++ C/0/ A 1: 07+ ;+!#+0(=)C++A4+02050;+ $$+0(=) ')</w:t>
      </w:r>
    </w:p>
    <w:p>
      <w:r>
        <w:t>341. 2+ C0 3 4++0 6 4+0::04:0+0)+C+B3+/32+ 0++004547B+30+4/+3+4++CD/+ +7D)</w:t>
      </w:r>
    </w:p>
    <w:p>
      <w:r>
        <w:t>,440.++0+.B3CC+00E0 M.BG:403+3+450++ +C+B++450)</w:t>
      </w:r>
    </w:p>
    <w:p>
      <w:r>
        <w:t>0:. +7 /+++C 12 B /H/ + 2+//++C++2C34++06 4+0 4: 0+0. + / 25 2+ ++0 004547.B/N22+A+4++0: 0:/+40+0)3:+634:2+036G + B , C+ : 3+ (# +0 ! 4I 2+/)</w:t>
      </w:r>
    </w:p>
    <w:p>
      <w:r>
        <w:t>0++B04HBC+/0G0) ?)</w:t>
      </w:r>
    </w:p>
    <w:p>
      <w:r>
        <w:t>3+ ++:. 0// F@ $&amp;&amp;) /+ 6 5: B+/7;)98 =)</w:t>
      </w:r>
    </w:p>
    <w:p>
      <w:r>
        <w:t>OOOOO</w:t>
      </w:r>
    </w:p>
    <w:p>
      <w:r>
        <w:t>?"# "!$%&amp;"!&amp;&amp;' - )+ ) ./01&amp;!2 0 27 +G0 !! 2/7 !&amp;&amp;' 4 *+ ,------ 0++2+/7+2+:+!87!&amp;&amp;'.+ 2+/J 01&amp;'2 GJ /65:0//F@$&amp;&amp;) J + B. C/0/ A + %8 +2 + C00 3:++ G+++.40H4H40.42++/+++C. G 1 +C++. 4 2 +7 C00J /0/+ +++B+./+C/E424+: /+J++H0+A/4+/+ +7 C00. (&amp;&amp;&amp; ('J 40 H 4+1 4+ .+2B0///E42.+2HG+632+J //+B40H6*+,------.++B32+/7+ 2+:+63CC+C006) ,+0:&lt;*/2E.40+.**)E51.50+.G:) /+7/+++C&lt; :CC+1 G+&lt;</w:t>
      </w:r>
    </w:p>
    <w:p>
      <w:r>
        <w:t>)+ ,+:+</w:t>
      </w:r>
    </w:p>
    <w:p>
      <w:r>
        <w:t>2+ 40+&lt;</w:t>
      </w:r>
    </w:p>
    <w:p>
      <w:r>
        <w:t>)2E</w:t>
      </w:r>
    </w:p>
    <w:p>
      <w:r>
        <w:t>#"# "!$%&amp;"!&amp;&amp;' 4+C/H00//+B0A4+)</w:t>
      </w:r>
    </w:p>
    <w:p>
      <w:r>
        <w:t>12.</w:t>
      </w:r>
    </w:p>
    <w:p>
      <w:r>
        <w:t>:CC+1&lt;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