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ATA/839/2004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https://mcp.opencaselaw.ch/entscheid/ge_gerichte_ATA_839_2004</w:t>
      </w:r>
    </w:p>
    <w:p>
      <w:r>
        <w:t>FR: GE_GERICHTE ATA/839/2004 du 26 octobre 2004</w:t>
      </w:r>
    </w:p>
    <w:p>
      <w:r>
        <w:t>IT: GE_GERICHTE ATA/839/2004 del 26 ottobre 2004</w:t>
      </w:r>
    </w:p>
    <w:p>
      <w:pPr>
        <w:pStyle w:val="Heading2"/>
      </w:pPr>
      <w:r>
        <w:t>Regeste</w:t>
      </w:r>
    </w:p>
    <w:p>
      <w:r>
        <w:t>Résumé: Refus de l'autorisation d'exercer la profession d'agent de sécurité au motif que l'intéressé s'est vu condamné à la peine de 5 jours d'emprisonnement assorti d'un sursis de 2 ans pour s'être rendu coupable de lésions corporelles simples. Confirmation de la décision : de tels actes sont incompatibles avec l'exercice de la profession d'agent de sécurité.</w:t>
      </w:r>
    </w:p>
    <w:p>
      <w:pPr>
        <w:pStyle w:val="Heading2"/>
      </w:pPr>
      <w:r>
        <w:t>Volltext</w:t>
      </w:r>
    </w:p>
    <w:p>
      <w:r>
        <w:t>!"</w:t>
      </w:r>
    </w:p>
    <w:p>
      <w:r>
        <w:t>#$%"! "!&amp;' !"# " $%&amp; &amp; ( ((( )(* +)((()(</w:t>
      </w:r>
    </w:p>
    <w:p>
      <w:r>
        <w:t>#'()# (*+),(',,+ ( *-</w:t>
      </w:r>
    </w:p>
    <w:p>
      <w:r>
        <w:t>. /" ',,+$ 0- &amp;" 01$ 1 2%$ %" &amp;" "&amp; 3"#24%"5 / 6 "$&amp;" " 3"#24 / 5 / 7 &amp;" "&amp; &amp;&amp; " &amp; 88 9" 78 " !&amp;" &amp; - 3"#24 !- -5$ &amp; " 8&amp;$*:);$&amp;/"""12%- '-</w:t>
      </w:r>
    </w:p>
    <w:p>
      <w:r>
        <w:t>%" 9" "8/ &amp;" 9 " &amp; / "% 4 ,;-,)-*: # &gt; ?@+,,-# ')-,)-*:: "8/ &amp;" ',%"',,+5-</w:t>
      </w:r>
    </w:p>
    <w:p>
      <w:r>
        <w:t>C" * /A &amp; 6 "$ = / 9 !- - &amp; &amp;A "&amp; &amp;&amp; "/ &amp;/ 1 " "9 6&amp; 7/"&amp;/ $"=- B-</w:t>
      </w:r>
    </w:p>
    <w:p>
      <w:r>
        <w:t>D ** 6" ',,+$ / C 7 &amp;" "&amp; &amp;"" $ 97 % &amp;/ "&amp; " "8/ &amp;"$&amp;" "&amp;7 ":"* &amp;&amp; " " * " / ""&amp; &amp; " D "8&amp; "&amp;1 97&amp;" &amp;/&amp;"C"-7" D 1&amp;A "68/ C%&amp;A&amp;" D &amp;$ " $ "//" 3 ('(',,' 1 &amp;% "&amp;&amp;"**6" ',,+$ %"8*&amp; &amp;A',,+3'*+-,*5-</w:t>
      </w:r>
    </w:p>
    <w:p>
      <w:r>
        <w:t>0&amp; 7 " &amp;&amp;A""</w:t>
      </w:r>
    </w:p>
    <w:p>
      <w:r>
        <w:t>#+()# (*+),(',,+ &amp; &gt;27 "%" %"8-&amp;//""&amp;&amp;&amp; "" " "%1 8M-</w:t>
      </w:r>
    </w:p>
    <w:p>
      <w:r>
        <w:t>/" 9 "&amp;" "&amp;&amp;&amp; $&amp;" $ &amp; / "9/ " "9%" &amp;CC "/" "A21 &amp;C"&amp;78 " $&amp; " " " "&amp;1"A &amp;&amp;/"9 &amp; &amp;C&amp;/" 1 7 " B) " ' &amp; " "&amp; C &amp;C "&amp; " * "&amp;&amp;&amp; $" ""9 9 " %"&amp;$ 7A &amp;C" %&amp; &amp; $ =/$&amp;/A"C "&amp;68"&amp;/ "A%&gt;27 "%" &amp;C"&amp;%"83!$*:: 2 G "%" %"8 &amp; G&gt;&amp;&amp;A"" C" 8"2/ G&amp;A6 GD "A4</w:t>
      </w:r>
    </w:p>
    <w:p>
      <w:r>
        <w:t>- CC"68B,&amp; &amp;A',,*$ "A "/9 /&amp;C1G&amp;"&amp;G" "8C/""I N&amp;&amp; G &amp; " " "&amp;/ "A%G=" &amp;C"&amp;G8 " $&amp; &amp; &amp;N C&amp; "&amp; "*::,&amp;"1" 3 () C"" "%/ &amp; 7=</w:t>
      </w:r>
    </w:p>
    <w:p>
      <w:r>
        <w:t>#;()# (*+),(',,+ &amp;C"&amp;78 " -29&amp;" "&amp;7 ":"* &amp;&amp; /"$"&amp; &amp;%9D -7" %$ &amp; 7 /D&gt;88%""97"&amp;2C&amp;/ "&amp; "$&amp;C"&amp;97"= "- 8&amp; 9""AC" 7" 6""9- OOOOO</w:t>
      </w:r>
    </w:p>
    <w:p>
      <w:r>
        <w:t>)(+* ( ,-./!0"1 %A &amp; " 6 2$!/?"$!-&gt;"$!/&amp;$ 68- &amp;/"A/"" "C4 8CC"2#6" 4</w:t>
      </w:r>
    </w:p>
    <w:p>
      <w:r>
        <w:t>-"&amp;#0"8"</w:t>
      </w:r>
    </w:p>
    <w:p>
      <w:r>
        <w:t>%"#" 4</w:t>
      </w:r>
    </w:p>
    <w:p>
      <w:r>
        <w:t>-&amp;%I</w:t>
      </w:r>
    </w:p>
    <w:p>
      <w:r>
        <w:t>#)()# (*+),(',,+ &amp;"&amp;C&amp;/ D &amp;//"9= "-</w:t>
      </w:r>
    </w:p>
    <w:p>
      <w:r>
        <w:t>2%$</w:t>
      </w:r>
    </w:p>
    <w:p>
      <w:r>
        <w:t>8CC"24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