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ATA/838/2005 vom 6. Dezember 2005</w:t>
      </w:r>
    </w:p>
    <w:p>
      <w:r>
        <w:t>GE Cour de justice, 2005-12-06, DE</w:t>
      </w:r>
    </w:p>
    <w:p>
      <w:r>
        <w:rPr>
          <w:b/>
        </w:rPr>
        <w:t xml:space="preserve">Quelle: </w:t>
      </w:r>
      <w:r>
        <w:t>https://mcp.opencaselaw.ch/entscheid/ge_gerichte_ATA_838_2005</w:t>
      </w:r>
    </w:p>
    <w:p>
      <w:r>
        <w:t>FR: GE_GERICHTE ATA/838/2005 du 6 décembre 2005</w:t>
      </w:r>
    </w:p>
    <w:p>
      <w:r>
        <w:t>IT: GE_GERICHTE ATA/838/2005 del 6 dicembre 2005</w:t>
      </w:r>
    </w:p>
    <w:p>
      <w:pPr>
        <w:pStyle w:val="Heading2"/>
      </w:pPr>
      <w:r>
        <w:t>Volltext</w:t>
      </w:r>
    </w:p>
    <w:p>
      <w:r>
        <w:t>!"#$%&amp;</w:t>
      </w:r>
    </w:p>
    <w:p>
      <w:r>
        <w:t>%&amp;"$ ''''''''''</w:t>
      </w:r>
    </w:p>
    <w:p>
      <w:r>
        <w:t>( ) ((**((()+*</w:t>
      </w:r>
    </w:p>
    <w:p>
      <w:r>
        <w:t>!"#$ "!%&amp;$"!$$&amp; ( #'</w:t>
      </w:r>
    </w:p>
    <w:p>
      <w:r>
        <w:t>()*++++++++++,) -./012)))34)1 --)3) 5 6)</w:t>
      </w:r>
    </w:p>
    <w:p>
      <w:r>
        <w:t>)21 27 (8 9:% 1 )22)3++++++++++#&amp;-2;!$$&amp;16)2;) 6) )')6)?-334&gt;&gt;)7 * 1!62;!$$&amp;' :'</w:t>
      </w:r>
    </w:p>
    <w:p>
      <w:r>
        <w:t>) !% ; !$$&amp;1 2) * 2 ) )' &amp;'</w:t>
      </w:r>
    </w:p>
    <w:p>
      <w:r>
        <w:t>2)1 * 3)6) 75) 53) -); C D- = 7 ) )) 5AA 6)) &gt;)7 4 53 )7AA3.53)-' %'</w:t>
      </w:r>
    </w:p>
    <w:p>
      <w:r>
        <w:t>#62;!$$&amp;1)))-)753)) )-* ' E'</w:t>
      </w:r>
    </w:p>
    <w:p>
      <w:r>
        <w:t>3))#%62;!$$&amp;1* A3) *) 6)) &gt;)7 AA3 . 63&gt;) )22)3</w:t>
      </w:r>
    </w:p>
    <w:p>
      <w:r>
        <w:t>+++++++++'3)#932;3))2-)--3 63&gt;)7)46))&gt;)7*)' AA15)::)3 #5@) )77)-63&gt;) ) #F B) #FF% , * 9&amp;#'&amp;#0 -3)) 7 5)3 5)22))-6) 2)56)-5;) )74-)4 )732)3 )7AA3*)@-)73.' )1 -- A) - ))33=32?22).7) =6)333)3*)'5 )45)32-3 -6) 5--3)) A3 C )-) &gt;)7 AA3 4 53 )7AA3.53-2-)16) 263&gt;)=&gt;)7)'</w:t>
      </w:r>
    </w:p>
    <w:p>
      <w:r>
        <w:t>:"#$ "!%&amp;$"!$$&amp; 9'</w:t>
      </w:r>
    </w:p>
    <w:p>
      <w:r>
        <w:t>@-3)3#&amp;32;!$$&amp;1('*++++++++++ 3))* #%62;!$$&amp;'3)))&gt; )7 - 63&gt;) 4 2 -)2;3'1@) )7)6@63&gt;)42)3 ); 7 * ). 7 )3 ) )22)3 *) 6) )) )2-3)62 *)-A)-346))&gt;)763&gt;)17 ;)2?2)3 ) 4 2 *).1)3)G-2)) )7 -) 5?1 ) 5 &gt; )7'&gt; )7)6) 33 -3 - -3' @ -- ) 63&gt;) 27 &gt;1)).2--)63&gt;))) 4 3)) -) )-3) ); I) :: )3 # 1 22 7I))@)3 ) 2;) 27-6?2)))7I)-6I-2) )) -7 =' I-. I) ## )3 # , -2) )) - ? 3)63 7 ) 63&gt;) 22 A2@-)-)I)-3 ) 2)4)6-7=2)-3))724 = ;37 AA))' I)3 I)22)) - A) =;374-)4 )1 )-))A A) L)1)@11-2)7 -)1 )) )-))A1 2-2 2). I32))'</w:t>
      </w:r>
    </w:p>
    <w:p>
      <w:r>
        <w:t>%"#$ "!%&amp;$"!$$&amp;</w:t>
      </w:r>
    </w:p>
    <w:p>
      <w:r>
        <w:t>); A331 ; 6)3 - I) :: )3 #</w:t>
      </w:r>
    </w:p>
    <w:p>
      <w:r>
        <w:t>536) 75 63&gt;) 7) ) ? 2) 4 @-)1 7) -);-3 &gt;315- @)6,6))'N 1)2)))A1 L #FF&amp;1 -' :E0' A 3 -OA ) 5 - -3;2;5))5AA=&gt;)7453 )7AA3--) )4=&gt;)7.' :' ' (?24)-35)::)3# 7-- &gt;)73;)- 1 * 56) ;3 -6) )-7)3@)3 )712).32)71 2). ;6) 2). 5))) 1 22 7) 5&gt;3)7), '* 1)3)2)))A1 &gt;L #FH&amp;1 -' ::&amp; 4 ::90' 6 )) -3 I)-3) 7I) 6) @ 2 G-) --32)-;)3-&gt;)31 22I6A)4I)32-3)2 7) )-3- 1. I 2 - 7))=7-)-)&gt;)7 3)3 2-)' *I) - -- 3;) - I)3 3 )7 6 ? =3I6;2331)7* ; -6)I--3))3)4))37)3I &gt;352- 2 I)3?-)6346)263&gt;)4 =&gt;)7*)'5-36)75 -))3-3;25))A)AA=&gt;)74 53 )4 =&gt;)77)-))32? AA3.'</w:t>
      </w:r>
    </w:p>
    <w:p>
      <w:r>
        <w:t>;' * 5) # 1 I;B)A ),'!!'! 0' 7I 63&gt;) I - ) )2 A)@ *) 7IID-2)))312-332)I-.) Q)6-A3722'12-3 )7)I))-2),'!!':0'</w:t>
      </w:r>
    </w:p>
    <w:p>
      <w:r>
        <w:t>'</w:t>
      </w:r>
    </w:p>
    <w:p>
      <w:r>
        <w:t>I-.1 - 3)2 2 4 7 ) -))67;33A)5 3)-3)-) - 3) -3 )) )7 5 63&gt;) )I772).@) ))3 )71I-.I)!!)3!'.7 63&gt;) 61 4 2) )21 4 .61I)-3)7* I)::)3# 5@ )A)75)3B12-)2 ;21 223-3'</w:t>
      </w:r>
    </w:p>
    <w:p>
      <w:r>
        <w:t>21)6)AA)623B.S -DS4Q)32-3@) ) ) =31 ) 3 )5)#$E)3#; 5 ) A33 !9 ; #F9E 3 ) 4 )) ). , S * 9&amp;#'%#01 75 - 5@-) -); ) 3 63&gt;) A) 6) ) AA)1)75)6)))252)6) 2-)26&gt;*), T! '!#%"!$$!-3)30'</w:t>
      </w:r>
    </w:p>
    <w:p>
      <w:r>
        <w:t>A)1223))* ) ) 6) ? )3 )2 .1 ) 6))</w:t>
      </w:r>
    </w:p>
    <w:p>
      <w:r>
        <w:t>H"#$ "!%&amp;$"!$$&amp; I)22)-D-3-@= 7)-3 A)4-)7* )2-);))36 5 ('</w:t>
      </w:r>
    </w:p>
    <w:p>
      <w:r>
        <w:t>;' * I) # )3 # (1 223 *) - 22 --1 )A)1 )) 27 A2)3 3)63 - 3-)'</w:t>
      </w:r>
    </w:p>
    <w:p>
      <w:r>
        <w:t>*5):)3! (1I@#3A))-) 6 - ' &gt;-) #! 5@ # ))3 G63&gt;) 4 2G'</w:t>
      </w:r>
    </w:p>
    <w:p>
      <w:r>
        <w:t>'</w:t>
      </w:r>
    </w:p>
    <w:p>
      <w:r>
        <w:t>5-.1 ); 2)))A )2 7 5 ( 6 - 4 I--)7' 7))@63&gt;)4215 (AA - ) - -) = &gt;)7 ;37 AA3- -)15):: '*( )7223&gt; 3,U063&gt;)42,U0')3@</w:t>
      </w:r>
    </w:p>
    <w:p>
      <w:r>
        <w:t>3) Y)&gt;A)&gt;</w:t>
      </w:r>
    </w:p>
    <w:p>
      <w:r>
        <w:t>F"#$ "!%&amp;$"!$$&amp; 8O) 3 ))) -) 31 -)75) AA)2 75) G) - 2) ) ) 4 2 *) . ) 22-@-)175)2---= &gt;)7-)5?G'</w:t>
      </w:r>
    </w:p>
    <w:p>
      <w:r>
        <w:t>) 3)1B&lt;('1B&lt;--3'</w:t>
      </w:r>
    </w:p>
    <w:p>
      <w:r>
        <w:t>#$"#$ "!%&amp;$"!$$&amp; 2);2)))A/</w:t>
      </w:r>
    </w:p>
    <w:p>
      <w:r>
        <w:t>&lt;AA). B)/</w:t>
      </w:r>
    </w:p>
    <w:p>
      <w:r>
        <w:t>') *)&lt;)</w:t>
      </w:r>
    </w:p>
    <w:p>
      <w:r>
        <w:t>6) -3)/</w:t>
      </w:r>
    </w:p>
    <w:p>
      <w:r>
        <w:t>'6D</w:t>
      </w:r>
    </w:p>
    <w:p>
      <w:r>
        <w:t>-)A2?3322)73@-)'</w:t>
      </w:r>
    </w:p>
    <w:p>
      <w:r>
        <w:t>.61</w:t>
      </w:r>
    </w:p>
    <w:p>
      <w:r>
        <w:t>&lt;AA)./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