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ATA/838/2004 vom 26. Oktober 2004</w:t>
      </w:r>
    </w:p>
    <w:p>
      <w:r>
        <w:t>GE Cour de justice, 2004-10-26, DE</w:t>
      </w:r>
    </w:p>
    <w:p>
      <w:r>
        <w:rPr>
          <w:b/>
        </w:rPr>
        <w:t xml:space="preserve">Quelle: </w:t>
      </w:r>
      <w:r>
        <w:t>https://mcp.opencaselaw.ch/entscheid/ge_gerichte_ATA_838_2004</w:t>
      </w:r>
    </w:p>
    <w:p>
      <w:r>
        <w:t>FR: GE_GERICHTE ATA/838/2004 du 26 octobre 2004</w:t>
      </w:r>
    </w:p>
    <w:p>
      <w:r>
        <w:t>IT: GE_GERICHTE ATA/838/2004 del 26 ottobre 2004</w:t>
      </w:r>
    </w:p>
    <w:p>
      <w:pPr>
        <w:pStyle w:val="Heading2"/>
      </w:pPr>
      <w:r>
        <w:t>Regeste</w:t>
      </w:r>
    </w:p>
    <w:p>
      <w:r>
        <w:t>Résumé: Taxation d'office car l'héritière légale a omis d'envoyer la déclaration de succession à l'administration fiscale cantonale. Recours pour double imposition admis par la CCRMI. Recours au TA rejeté, car il n'est pas possible de procéder à une reformatio in pejus en matière de successions.</w:t>
      </w:r>
    </w:p>
    <w:p>
      <w:pPr>
        <w:pStyle w:val="Heading2"/>
      </w:pPr>
      <w:r>
        <w:t>Volltext</w:t>
      </w:r>
    </w:p>
    <w:p>
      <w:r>
        <w:t>!!" #$#$#</w:t>
      </w:r>
    </w:p>
    <w:p>
      <w:r>
        <w:t>%&amp;</w:t>
      </w:r>
    </w:p>
    <w:p>
      <w:r>
        <w:t>&amp;%&amp;'''%&amp;' ''( )&amp;</w:t>
      </w:r>
    </w:p>
    <w:p>
      <w:r>
        <w:t>&amp; %'%&amp;'</w:t>
      </w:r>
    </w:p>
    <w:p>
      <w:r>
        <w:t>!"# "$%%&amp;"!''% '</w:t>
      </w:r>
    </w:p>
    <w:p>
      <w:r>
        <w:t>$(</w:t>
      </w:r>
    </w:p>
    <w:p>
      <w:r>
        <w:t>)((*(+++$%,-!'''./0,1-+- 2---+( !(</w:t>
      </w:r>
    </w:p>
    <w:p>
      <w:r>
        <w:t>+-2-+.)2)( *(*(34-+--.22+0 4-22---+)5-4(6-+-3)- 7( ( 8( *(3 + . 0, / 2---+ . ( 9+-- +:56)(*(( ;(</w:t>
      </w:r>
    </w:p>
    <w:p>
      <w:r>
        <w:t>+-- -5 + ?2--- ?66--2-649+--+:5+--( %(</w:t>
      </w:r>
    </w:p>
    <w:p>
      <w:r>
        <w:t>$'@!'''3&gt;0 ,@?-,-6-+??-6 A8$#$B#$!3$'( C(</w:t>
      </w:r>
    </w:p>
    <w:p>
      <w:r>
        <w:t>- $! @ !'''3 )2 *( 2+ 7,- - ?2--- 6- D- &gt;0E ? 8F - ,G 56266--6-4?&gt;-2&gt;-+--( H(</w:t>
      </w:r>
    </w:p>
    <w:p>
      <w:r>
        <w:t>+&gt; $&amp; @ !'''3 ? 8 -62+ )2 *( 4 ?2--?66--+-9:?+ @--( -+2-2-622+&gt; 1 @++6--- &gt;- ? ,- &gt;+,G &gt;6-( -5 ,+ 6- ?2--?66--( &amp;(</w:t>
      </w:r>
    </w:p>
    <w:p>
      <w:r>
        <w:t>! -@:2&gt;+62-?,-&gt;I - -+: &gt; - &gt;-5( =+ 43 -3 ?+- &gt; 2 +2- +, &gt;--( $'(</w:t>
      </w:r>
    </w:p>
    <w:p>
      <w:r>
        <w:t>#2-!''$3? 86-5+.)2*(+-;'=-&gt;-2 +- - J2 2&gt;-( - +:2 &gt;&gt;+ 4? &gt;,- ? . ?- 2-- ?66- . - &gt;-5 &gt; @-2-(</w:t>
      </w:r>
    </w:p>
    <w:p>
      <w:r>
        <w:t>;"# "$%%&amp;"!''% $$(</w:t>
      </w:r>
    </w:p>
    <w:p>
      <w:r>
        <w:t>? 8+-++2&gt;-!%&gt;2@!''$!!@ !''$3-&gt;&gt;-&gt;--+:&gt;&gt;-@( $!(</w:t>
      </w:r>
    </w:p>
    <w:p>
      <w:r>
        <w:t>7,)2*(3? 8-,G+-&gt;&gt;+!C 6+,- !''!3 - 6-5 - +- ;$ 2 !''! &gt; +&gt; +- -3 6 4- &gt;+- . 5- ?66-3 62+2.-( $;(</w:t>
      </w:r>
    </w:p>
    <w:p>
      <w:r>
        <w:t>)2 *( ?G &gt; 2- +- - +- 6-5+3 ? 8-5&gt;+-+!%6+,-!'';3.-3@ --?A8 @A8$#$B --A8CB&amp;CC3H'3&gt;+-+ A8$B'C'( 36-2---6A8$C( -+KA8 HH$3%'( $%(</w:t>
      </w:r>
    </w:p>
    <w:p>
      <w:r>
        <w:t>65$C,-!'';&gt;&gt;-22+$C2-!'';3)2*( +&gt;++2--@--35&gt;-4 4? - ? L+= . ?+: J . 2-M3 ,- I -,2 5- ?66-( =- -6- 2+- . ?&gt;&gt;- +2-( $C(</w:t>
      </w:r>
    </w:p>
    <w:p>
      <w:r>
        <w:t>+--;=-!'';34)2*(66-2,-I$$=-!'';3 ? 8=++2-(</w:t>
      </w:r>
    </w:p>
    <w:p>
      <w:r>
        <w:t>? 8&gt;&gt;+45-?66-?+-&gt;&gt;-@+2- 3.2-4,@&gt;,4?-?6 2=3-++2&gt;K9+2+-(</w:t>
      </w:r>
    </w:p>
    <w:p>
      <w:r>
        <w:t>22-6-2+-&gt;&gt;-.&gt;+-;2!'';; ,- !'';3 ? 8 -++ 4 )2 *( - @=-,2 &gt; +&gt; +--,?-2+-6-5+;$2!''!(&gt;3)2 *( ?,- =2- --+ &gt;:- +- &gt; +&gt;N - +-( 6-3 2:+ 2-,? 83?,-=2- 2-++2&gt;-0=-6--,( $H(</w:t>
      </w:r>
    </w:p>
    <w:p>
      <w:r>
        <w:t>!; =- !'';3 )2 *( -=+ +-- ? 8 ,22--2-0?-2&gt;ND- &gt;0E)F3 &gt;+,-++2&gt;K9++&gt;+-- &gt;-0=-6--,&gt;+--+-6 - &gt;-5 - 22-4 ?2@ - ?2-- ?66--2 &gt;-5,-,@-2@---, 2@2-(</w:t>
      </w:r>
    </w:p>
    <w:p>
      <w:r>
        <w:t>-0 . ?&gt;&gt;-3 +2- ,- &gt;G+ -2&gt;N . A8 $%B#&amp;H3 -+0&gt;+,G&gt;6-A8$#$B#$C( A8$B%%'( &gt;-&gt;+,G--,--+;02&gt;--(</w:t>
      </w:r>
    </w:p>
    <w:p>
      <w:r>
        <w:t>%"# "$%%&amp;"!''%</w:t>
      </w:r>
    </w:p>
    <w:p>
      <w:r>
        <w:t>@ - - - @ -2&gt;--3-.?-- -+--+2- ;=-!'';( $ -)2*( +--? 8( $#(</w:t>
      </w:r>
    </w:p>
    <w:p>
      <w:r>
        <w:t>!%&gt;2@!'';3)2*(-&gt;+)2-64??,- I-++&gt;--+--&gt;( ?,--43&gt;+43 ,-?@-:-&gt;-,&gt;+&gt;+6- 5-?66-@:-( $&amp;(</w:t>
      </w:r>
    </w:p>
    <w:p>
      <w:r>
        <w:t># @ !'';3 ) ,G+ . )2 *( &gt;- ?++&gt;-!&amp;=-!'';( !'(</w:t>
      </w:r>
    </w:p>
    <w:p>
      <w:r>
        <w:t>@,- !; +2@ !'';3 ? 8 = -+3 &gt;2-023 4 +2- +- -, 4 ?+- &gt; =-6-+ &gt; 6 2=( 5-0223 )2 *( ?,- &gt; 2- +- - +- 6-5+3 - 2K2 &gt;+-2( 6-35-?66-?+-&gt;@--452 &gt;+-++-=-6-+( !$(</w:t>
      </w:r>
    </w:p>
    <w:p>
      <w:r>
        <w:t>!$=-!''%3)&gt;-22-)2*( 2-64? 8,-&gt;++.@-2&gt;--+2-4(+43 ) 2-6-+ &gt;0 ,@5-?66-+-?,- -2&gt;@A8$#$B =---. )2*(( -?&gt;+?++&gt;-+--( !;(</w:t>
      </w:r>
    </w:p>
    <w:p>
      <w:r>
        <w:t># =- !''%3 -@ 2---6 I )2 *( L@5--M34&gt;-:-224 ) ?,- &gt; + +&gt;- - +--3 4?,-:+-&gt;2&gt;&gt;-+&gt;N!; =-!'';( !%(</w:t>
      </w:r>
    </w:p>
    <w:p>
      <w:r>
        <w:t>$!=-!''%3?2---&gt;25--:-+?, 22+)!#=-!''%( !C(</w:t>
      </w:r>
    </w:p>
    <w:p>
      <w:r>
        <w:t>!'=-!''%3+--)++--@+.)2*(( !H(</w:t>
      </w:r>
    </w:p>
    <w:p>
      <w:r>
        <w:t>!;=-!''%3)&gt;-+-+-&gt;--6 +--(</w:t>
      </w:r>
    </w:p>
    <w:p>
      <w:r>
        <w:t>C"# "$%%&amp;"!''% ! %J!''%3? 8=( !#(</w:t>
      </w:r>
    </w:p>
    <w:p>
      <w:r>
        <w:t>HJ!''%3)2*(++&gt;-+--)!$ =-!''%(</w:t>
      </w:r>
    </w:p>
    <w:p>
      <w:r>
        <w:t>2K2=3,G+-@2---62&gt;+2. NM( !&amp;(</w:t>
      </w:r>
    </w:p>
    <w:p>
      <w:r>
        <w:t>!' J !''%3 -@ 2---6 + +&gt;- 2&gt;+2)2*(3+HJ!''%3?-62+4 +-:+.=:( '&amp;</w:t>
      </w:r>
    </w:p>
    <w:p>
      <w:r>
        <w:t>$(</w:t>
      </w:r>
    </w:p>
    <w:p>
      <w:r>
        <w:t>-&gt;--3?I4 !'=-!''%+--4)-,G+&gt;=---!#=- !''%( --3?,-&gt;--+--43 --? 83--4&gt;+-)( 6-3 - 2@ 4 &gt;-:- ? +- =- 62( 6-322),-+--4&gt; &gt;-?5&gt;-2.=3&gt;2-, @=(03.52-,@--+5-02+-+H J!''%--:+36-3+--)!$=-!''%(</w:t>
      </w:r>
    </w:p>
    <w:p>
      <w:r>
        <w:t>,-?&gt;&gt;.+--)&gt;0-@ 2---6;'=.2&gt;-6--D(C;($- &gt;+ 6- % @ !''$ 8- ; $ +3 - ?G &gt; - &gt;+ . =- ?- 9 . ) &gt; ?K &gt;+ = @- 6+ ? ?2--- ?66- -3 ?-- &gt; ,- - , -+: 2@-- +63 +4 2&gt; @- 2 ,+ +4 2&gt; @-(</w:t>
      </w:r>
    </w:p>
    <w:p>
      <w:r>
        <w:t>H"# "$%%&amp;"!''%</w:t>
      </w:r>
    </w:p>
    <w:p>
      <w:r>
        <w:t>7 ?- H ++ -+:2 2- &gt; - +-- +&gt;2 6-.22--&gt;+,2-0?-2&gt;N(22 2?--43)2&gt;+2-0?-2&gt;N3&gt;P +--&gt;?2---?:-2-2@322 +--5?66--?-%!7(</w:t>
      </w:r>
    </w:p>
    <w:p>
      <w:r>
        <w:t>6-3-2.42@-32&gt;+ ) ?+ &gt; @- 6+ +-- - &gt;-5 ?2--?66--6)(*(3--4?+2 2---?66-(?.@-4)-:+:-6 4.?2---?66--?&gt;-- &gt;,G-,( ;(</w:t>
      </w:r>
    </w:p>
    <w:p>
      <w:r>
        <w:t>&gt;- ? -:+ ,- &gt;-,+ &gt;+-,&gt;-+02-3&gt;--&gt;4?-++ 2-+ &gt;- 6- 4? 2- +- +&gt;+ 4?- +- 2-+(</w:t>
      </w:r>
    </w:p>
    <w:p>
      <w:r>
        <w:t>6-3)?+-&gt;2&gt;+&gt;P:-63 --@2---6&gt;Q?&gt;4---,@( %(</w:t>
      </w:r>
    </w:p>
    <w:p>
      <w:r>
        <w:t>&gt;9 . ) ?,- +-+ . ,--+ &gt;0 ,@?-,-+0$'@!'''34-,-@&gt; 5-?66-( 66-24?--2&gt;-2-?-6 A8$#$B#$!3$'34?-G24-2A8 @(</w:t>
      </w:r>
    </w:p>
    <w:p>
      <w:r>
        <w:t>7?-H!3-+#3-&gt;+6-%@!''$ D8-O;$ K2&gt;++-:+2&gt;( 3 )&gt;.,+2-++2-2&gt;@3&gt;0,- -@@3&gt;+:22-6-5-+,: -D(C$($8-F(6-32-0--3 &gt;&gt;+.62--&gt;=D "HH#"!''%!%J!''%3-(&amp;F(</w:t>
      </w:r>
    </w:p>
    <w:p>
      <w:r>
        <w:t>?&gt;03 ) +- ?,- -2&gt;@ &gt;0 ,@ 5-?66-2A8&amp;B&amp;;&amp;( 3&gt;-,+- &gt;+,G--,-&gt;+,G&gt;6-,-+=.++5+. ,?-2&gt;N--,(@- 6+&gt;&gt;- &gt; ) 5 &gt; &gt;0 ,@ 5- ?66- ? &gt; +&gt;( ,9326-+ &gt;0 ,@ ?-,- +03 &gt;- &gt; 5- ?66-3 ?:- &gt;L2@--,ML7O2&gt;&gt;M( 2@66-24</w:t>
      </w:r>
    </w:p>
    <w:p>
      <w:r>
        <w:t>+,+45&gt;0 ,@?-,-+06-+3 -J&gt;G25-&gt;+,+( ---@- 62--&gt;=3.4-)&gt;,-&gt;+(+43 ?.=-4)?6+26-+&gt;0 ,@?-,-+0(</w:t>
      </w:r>
    </w:p>
    <w:p>
      <w:r>
        <w:t>&gt;3&gt;L2@--,M&gt;0 ,@?-,- +06-+?2A8;''( 34-+,2@ ?&gt;&gt;2(6-3&gt;+4?-JK-2&gt;+ ,2@--+&gt;0R-9 22+03. ,-A8;'B'''( 362+2.?-$ N6++ -D-,O7H%!($$;F4--&gt;4EL@-2@42@-- 2+:3 2@-- B5&gt;--3 B-: :- @+- -, K 2-+ 22-2( 7B-+3--4,B B&gt;0 &gt;-(M( 6-3 ? &gt; 6- ? 2+: . R-9 4- - &gt;2- &gt;, 5-3 -- 4 2 +( 2@-- G ++ , &gt; 2 A8 ;''( 3 -@+,-&gt;4-9-66--2&gt;&gt; &gt; &gt;-0 2-+ &gt; ( 3 - ) ,- 2 A8 ;'B'''( - - A8 ;''( 3 - . , &gt;++ . 62- - &gt;=3 &gt;-4 -- 2-0 -(</w:t>
      </w:r>
    </w:p>
    <w:p>
      <w:r>
        <w:t>6-3&gt;L7O2&gt;&gt;M&gt;0 ,@?-,-6- +?2A8#B&amp;!!( (&gt;+4?--6- 2A8$#BC&amp;%( ( 0:.?&gt;&gt;-66-2-,+ 2&gt;@-6+&gt;5&gt;2-=,-.2!''$3--4 -, &gt;- -( 3 &gt;0 ,@ ?-,- +0 &gt;- 2&gt; 2 2&gt; @- 4?- &gt;&gt;-- . +0=3.,-$%,-!'''(?&gt;4-,+2&gt; !''$&gt;-&gt;&gt;&gt;,&gt;-(7- ) ,- 2 &gt; +,+3 - &gt;++ . 62--&gt;=-+:(0:+:2&gt;-- !;=-!''; 0 ,@ ?-,- +0 +- -2&gt;( 6-3 &gt;+ &gt;, ?5&gt; &gt; 4- ?-6 6-2 &gt; ) --5(2-63&gt;0 ,@?-,--K-++ 22-2&gt;( C(</w:t>
      </w:r>
    </w:p>
    <w:p>
      <w:r>
        <w:t>+22A8C''( 2-.9:D(# )2)( *( *(+--22--2-0B-2&gt;N!$ =-!''%Q !-/. -4 +K.)2)( *(*(--4B.22-- 2-0B-2&gt;N.B2---6-( 7-+:E)2,G3&gt;+-3)(G903)2A-3)(9+-3)23 =:#</w:t>
      </w:r>
    </w:p>
    <w:p>
      <w:r>
        <w:t>2-@ 2---6E</w:t>
      </w:r>
    </w:p>
    <w:p>
      <w:r>
        <w:t>:66-0 =-E</w:t>
      </w:r>
    </w:p>
    <w:p>
      <w:r>
        <w:t>(- 7-:-</w:t>
      </w:r>
    </w:p>
    <w:p>
      <w:r>
        <w:t>,- &gt;+-E</w:t>
      </w:r>
    </w:p>
    <w:p>
      <w:r>
        <w:t>(,G</w:t>
      </w:r>
    </w:p>
    <w:p>
      <w:r>
        <w:t>&gt;-62K++22-4+5&gt;-( 0,3</w:t>
      </w:r>
    </w:p>
    <w:p>
      <w:r>
        <w:t>:66-0E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