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ATA/835/2005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https://mcp.opencaselaw.ch/entscheid/ge_gerichte_ATA_835_2005</w:t>
      </w:r>
    </w:p>
    <w:p>
      <w:r>
        <w:t>FR: GE_GERICHTE ATA/835/2005 du 6 décembre 2005</w:t>
      </w:r>
    </w:p>
    <w:p>
      <w:r>
        <w:t>IT: GE_GERICHTE ATA/835/2005 del 6 dicembre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 %% !"#$%&amp; &amp; &amp;$%% !'( )*"$%&amp;</w:t>
      </w:r>
    </w:p>
    <w:p>
      <w:r>
        <w:t>$$$ $'$$</w:t>
      </w:r>
    </w:p>
    <w:p>
      <w:r>
        <w:t>($$$)($*$)&amp;$$$ )$+ $$</w:t>
      </w:r>
    </w:p>
    <w:p>
      <w:r>
        <w:t>(+,-( ,./0-,+112 $ 34</w:t>
      </w:r>
    </w:p>
    <w:p>
      <w:r>
        <w:t>5 30&amp;6 +112$"#7"" "8"%# &amp;" 9 3:&amp;%7#+11-)&amp;; ")4 4&amp; ""&amp; &amp;77""&amp; &amp;&amp;7 " &amp;&amp; &amp; "&amp;)4 4$" "7$'"?%" &amp; &amp;4 &amp; $ =5 " " &amp; "8" ' . &amp;%7# +112$ "&amp; = &amp;7""&amp;7 "&amp;'" "&gt;&amp;4 +4</w:t>
      </w:r>
    </w:p>
    <w:p>
      <w:r>
        <w:t>&amp;&amp; &amp; "&amp;)4 4%7 "&amp; '="&amp;" &amp;"&amp; &gt;=&amp; &amp;"='" #"7" &amp;4 $ 34</w:t>
      </w:r>
    </w:p>
    <w:p>
      <w:r>
        <w:t>9 7 "% 9"" "&amp;&amp;7 $7 "&amp; %#@ 4:A4-&amp;"&amp;7"" "%7"" "% 3+ 7#3/:2( ( 231B4 +4</w:t>
      </w:r>
    </w:p>
    <w:p>
      <w:r>
        <w:t>9"" "&amp; 7"" "% '" ""&amp; 8" &amp; 7&amp;7 "7" #" "? " DE31=1114(4</w:t>
      </w:r>
    </w:p>
    <w:p>
      <w:r>
        <w:t>9"" "&amp; "&amp; = ; &amp;%&amp;" =" "&amp;$ &amp; 7 ' ""=&amp; &amp;"="7" $7""' &gt;'&amp; " 4 ""&amp;8"C 7&amp; =""#&amp;"=5 7&amp; "%4 $&amp;" *;"8=#" "@ E33-..+B4 7578=&amp; &amp;?&gt; "="7" '=74 .4</w:t>
      </w:r>
    </w:p>
    <w:p>
      <w:r>
        <w:t>77 "&amp;8&amp;7 7 "&amp;"&amp; &gt;=&amp; &amp;"="7" &amp;$ ' &amp;)&amp;; ")4 4&amp;" "%#4</w:t>
      </w:r>
    </w:p>
    <w:p>
      <w:r>
        <w:t>(.,-( ,./0-,+112</w:t>
      </w:r>
    </w:p>
    <w:p>
      <w:r>
        <w:t>"'=" &amp;# ;"$ "#= ="7" &amp;&amp;"" $' #"757?%" &amp;" 4</w:t>
      </w:r>
    </w:p>
    <w:p>
      <w:r>
        <w:t>&amp;7 '" *;)&amp;; ")4 4 -4</w:t>
      </w:r>
    </w:p>
    <w:p>
      <w:r>
        <w:t>G=7&amp;7 &amp; 4</w:t>
      </w:r>
    </w:p>
    <w:p>
      <w:r>
        <w:t>HHHHH $ $ ,-./0#! 1 %#7 "&amp;" 9 &amp;&amp; &amp; "&amp;)4 4" &gt;=5 "#7"" "830&amp;6 +112 ,+.0-,+11-( I ./021 =7 I &amp; "7" &amp; DE 3F2114( 8% = &amp;&amp; &amp; "&amp; )4 4&gt;*;)&amp;; ")4 4I " '="= G=7&amp;7 I &amp;77"' 5 &gt; ! " #$ %&amp; 7$ &gt; ! '( )*"$%&amp; )&amp;; ")4 4$&gt;&amp;77""&amp; &amp;&amp; 7 "&lt;&amp; "&amp;$""'= 7 =" "$=;" =%"&amp;7 4 )"; J!4?*&lt;$" $!7&amp;%? D"$!4*"$!7&amp;$ 9;4 &amp;7"#7"" "8J ;88"&lt;(9" J</w:t>
      </w:r>
    </w:p>
    <w:p>
      <w:r>
        <w:t>4"&amp;()";"</w:t>
      </w:r>
    </w:p>
    <w:p>
      <w:r>
        <w:t>" J</w:t>
      </w:r>
    </w:p>
    <w:p>
      <w:r>
        <w:t>E4?*&lt;</w:t>
      </w:r>
    </w:p>
    <w:p>
      <w:r>
        <w:t>(-,-( ,./0-,+112</w:t>
      </w:r>
    </w:p>
    <w:p>
      <w:r>
        <w:t>&amp;"&amp;8&amp;7 5 &amp;77"'C "4</w:t>
      </w:r>
    </w:p>
    <w:p>
      <w:r>
        <w:t>&lt;%$</w:t>
      </w:r>
    </w:p>
    <w:p>
      <w:r>
        <w:t>;88"&lt;J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