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ATA/834/2004 vom 26. Oktober 2004</w:t>
      </w:r>
    </w:p>
    <w:p>
      <w:r>
        <w:t>GE Cour de justice, 2004-10-26, DE</w:t>
      </w:r>
    </w:p>
    <w:p>
      <w:r>
        <w:rPr>
          <w:b/>
        </w:rPr>
        <w:t xml:space="preserve">Quelle: </w:t>
      </w:r>
      <w:r>
        <w:t>https://mcp.opencaselaw.ch/entscheid/ge_gerichte_ATA_834_2004</w:t>
      </w:r>
    </w:p>
    <w:p>
      <w:r>
        <w:t>FR: GE_GERICHTE ATA/834/2004 du 26 octobre 2004</w:t>
      </w:r>
    </w:p>
    <w:p>
      <w:r>
        <w:t>IT: GE_GERICHTE ATA/834/2004 del 26 ottobre 2004</w:t>
      </w:r>
    </w:p>
    <w:p>
      <w:pPr>
        <w:pStyle w:val="Heading2"/>
      </w:pPr>
      <w:r>
        <w:t>Regeste</w:t>
      </w:r>
    </w:p>
    <w:p>
      <w:r>
        <w:t>Résumé: Admission du recours contre une décision d'adjudication pour un mandat d'ingénieur civil visant à la construction de deux immeubles en raison de la violation du principe de transparence et du droit d'être entendu. La méthode de notation choisie par le pouvoir adjudicateur est arbitraire en ce qu'elle pénalise automatiquement les offres anormalement basses, sans avoir préalablement donné la possibilité aux soumissionnaires concernés d'expliquer le faible montant de leur offre.</w:t>
      </w:r>
    </w:p>
    <w:p>
      <w:pPr>
        <w:pStyle w:val="Heading2"/>
      </w:pPr>
      <w:r>
        <w:t>Volltext</w:t>
      </w:r>
    </w:p>
    <w:p>
      <w:r>
        <w:t>!"!!! !"# ##$%&amp; &amp; #!$%!&amp;! !'%#&amp;()&amp;$%&amp;</w:t>
      </w:r>
    </w:p>
    <w:p>
      <w:r>
        <w:t>'() !*! $&amp;</w:t>
      </w:r>
    </w:p>
    <w:p>
      <w:r>
        <w:t>*+,-+* ,-.-+,+../ % -0</w:t>
      </w:r>
    </w:p>
    <w:p>
      <w:r>
        <w:t>-12%#+../$3&amp; #&amp;4! 0506#*783&amp; #&amp;4!9 )#%#&amp;(##&amp;)#:3#; %#22## &amp; 7%6#*783 9&amp;( ;# #(()4!= # 7#% &amp;;#(&amp; 8-0&amp;"#2#:( (&amp; #% #&amp;6&amp; #&amp;8 ?.D9$ +0 (&amp; ;&amp;22 6&amp; #&amp;8 +?D9$ A0 2$ &amp; #$ &amp; # 3&amp; #&amp;4!0</w:t>
      </w:r>
    </w:p>
    <w:p>
      <w:r>
        <w:t>'&amp; &amp; #22# # )# 3 # #(0":#&amp;&amp; #&amp;##:# 7;B# #&amp;0</w:t>
      </w:r>
    </w:p>
    <w:p>
      <w:r>
        <w:t>22 $&amp;## #7( # 7 +.D&amp;## 70 /0</w:t>
      </w:r>
    </w:p>
    <w:p>
      <w:r>
        <w:t>-(+../$);# (#2# %#= 0F0'0 0 # &amp;# &amp; 2&amp;( *!$ % (G( &amp; : &amp;# # (#=#&amp;# #&amp;&amp;&gt;$; *=*#%&amp; #&amp;= ?.D$A.D +.D0</w:t>
      </w:r>
    </w:p>
    <w:p>
      <w:r>
        <w:t>&amp;## )&amp;3&amp; #&amp;4!%&amp;E# &amp; (( :# %# 2&amp;#C #&amp;B #2# : A (&amp;# #&gt;$:# ; ### = &amp; &amp;22 &gt; # &amp; # (#$=%&amp;#-%#+../0 J0</w:t>
      </w:r>
    </w:p>
    <w:p>
      <w:r>
        <w:t>&amp; &amp;7*%);&amp;% &amp;#:;&amp;22 0 F0'0 0 # ##&amp;$ ;B# # %# B&amp;# ) ;% #&amp; &amp;# #(&amp;% G &amp;) /0 -+0</w:t>
      </w:r>
    </w:p>
    <w:p>
      <w:r>
        <w:t>-A (# +../$ 0 F 0 '0 0 # B &amp; #) (## #2 &amp; ##&amp; ;B# #&amp; : ;22 #2 &amp; = ; #&amp;##&amp;;B# #&amp;&amp;=&amp; #&amp;&amp;### $## :;= &amp;( #&amp; 3&amp; #&amp; 4! &amp; &amp;$ (# : :# ) #(# % ## #&amp; &gt; "&amp;&amp;# &amp; &amp;#0</w:t>
      </w:r>
    </w:p>
    <w:p>
      <w:r>
        <w:t>*/,-+* ,-.-+,+../ -A0</w:t>
      </w:r>
    </w:p>
    <w:p>
      <w:r>
        <w:t>+1 (# +../$ 3&amp; #&amp; 4! &amp; 2 # ;22 #2 B &amp;$ &amp; ( #)#&amp;&amp; 2&amp;0 -/0</w:t>
      </w:r>
    </w:p>
    <w:p>
      <w:r>
        <w:t>##&amp;+B#+../$#)(## #2B :G ;22 #2 0F0'0 0 -?0</w:t>
      </w:r>
    </w:p>
    <w:p>
      <w:r>
        <w:t>? B# +../$ 3&amp; #&amp; 4! &amp; &amp; #2 (" ( #&amp;%!000 -10</w:t>
      </w:r>
    </w:p>
    <w:p>
      <w:r>
        <w:t>(#$3&amp; #&amp;4!2# %#&amp;((&amp;#&amp; #)$:#&amp;# B &amp;(&amp; #2:;() B&amp;7&amp; #2# #&amp;##&amp;% ; &amp;# &amp; &amp;( $ &amp; %) 6 0 -? 0 -*+ !M 0 A 0 - &amp;# &amp;# &amp;# ; = " = ;&amp; # &amp;(")#-+B#-@@IN !N1.?0.90 +0</w:t>
      </w:r>
    </w:p>
    <w:p>
      <w:r>
        <w:t>&amp; :; &amp;# B# ## (&amp;#2#&amp; #&amp; # 7;B# #&amp; (&amp;( )# #&amp;;&amp;223 #&amp;((# #&amp; );% #&amp;2&amp;#=;###&amp; ;B# #&amp;0</w:t>
      </w:r>
    </w:p>
    <w:p>
      <w:r>
        <w:t>## &amp;(##&amp;#60 '' $&amp; 'AJ='/-$/,+..A$0-?/90% (G(&amp; #&amp;6 ,-/J,+..A-J(+..A90</w:t>
      </w:r>
    </w:p>
    <w:p>
      <w:r>
        <w:t>;7$ &amp; #&amp; # 7 ; (&amp;#2# &amp; &amp;$ &amp;(##&amp;#&amp; %&amp;#&amp;#(G(B&amp; #% # 7 ;B# #&amp; = &amp; #&amp;$ &amp; B&amp; 7 &amp;((# #&amp;6 3-+@A-A&amp;#010+M-+?+.AM+/I,+../1%#+../ &amp;#0AM ,-./I,+..-+1&amp;%()+..+&amp;#0?M ,+.-,+..- +I(+..-M 0 $;&amp;% (")#822 #%# &amp; #&amp; B##:$ "73#)&amp; B&amp;7&amp;((# #&amp;$ # # &gt;# &amp;22 :#&amp; # &amp; #&amp;:#$&amp;( ;&amp; 22 # $ :# ; # ## :# ; ### $=&amp;#7 # # &amp; ( (#=;&gt; # # # ##&amp;&amp; #&amp;# &amp;"#)# #&amp;2&amp;(#(&gt;#2 # &amp;### 0</w:t>
      </w:r>
    </w:p>
    <w:p>
      <w:r>
        <w:t>&amp;$:;# #(# #&amp;(##&amp;#00#2&amp;# &gt; # ( &amp;# # 0&amp; &amp; #&amp;$ # ) ;% #&amp;=##&amp;&amp; 07&amp;$(#&gt;# ## % )0 22#(&amp;$= # #2$:## %#&amp;7&amp;:&amp;22;# %;7 # 7 ;&amp;22 &amp;&amp;(#:( % )H6 0A@0 +!90'&amp;$;# #(%# $% #&amp;# #&amp;$ #)&amp; (&gt;#(=&amp;&amp;22:#&amp;&amp;# #&gt;)07&amp;$: #&amp;&amp; %&amp;# ;# ; &amp; %# G :#2# (" &amp; )# )$ ; $ &amp;# #&amp; ; # 7:##&gt;0; # 7 ;B# #&amp; (# ; 0 &amp; (#7( : ; #( ;&amp;22 (# (" :# &amp;) #;B# #&amp;0&gt;#7(( $"# 7&amp;# 2#;&amp;)B ; # #&amp;$##&amp;2&amp;(&amp; #&amp;$;B# #&amp; &amp;&amp; 2%;&amp;22:#&amp;) ( "&amp; &amp; #&amp; 7% ## &amp;%&amp;# ;# #&amp;; &amp;# B# #$&amp;%;)&amp;;&gt;7&amp;%&amp;# ;# #&amp;6 G #)2+,-I+,+..+-.(+..A&amp;#0A0+M ,+.-,+..- +/ %# +..- &amp;#0 @M 0 '' $ &amp; '-+ # +,+..A$01+90;&amp;&amp; # "&amp;#&gt;( "&amp;&amp; #&amp; G % ; &amp;# &amp;620 0-10+ !90&amp;S $&amp;(;#(&amp;</w:t>
      </w:r>
    </w:p>
    <w:p>
      <w:r>
        <w:t>*J,-+* ,-.-+,+../ =; &amp;# B# #2#&amp;S =;%( "&amp;&amp; #&amp;:; ## 6 3 +,-I+,+..+ -. ( +..A &amp;#0 +0AM G #) (## #2 %&amp;# +1 B%# +... # +,+..-$ 0 1I &amp; 0</w:t>
      </w:r>
    </w:p>
    <w:p>
      <w:r>
        <w:t>'' M0$# 7; # # 7;B# #&amp; &amp;(")#$ 3+..-$0/.190</w:t>
      </w:r>
    </w:p>
    <w:p>
      <w:r>
        <w:t>( #7#&gt; ##$&amp; #&amp;;22 2&amp; #&amp;7 9&amp; 6200 '' $&amp; '-.*'-A#+,+..+$0I190 #: (&amp; :;#&gt;# ( # ( "&amp;&amp; #&amp;:#( ;#% = 7 #22 $ ;&amp;T #: (# #&amp; ;B# 620 0 '' $ ;%&amp; #&amp; &amp;# (" )# &amp; #&amp;$+..+$0@090'" : &amp; ( "&amp;&amp; #&amp; # #:)$ ; &amp;# &amp; ;# %# : (&amp;T( "&amp; )# #0</w:t>
      </w:r>
    </w:p>
    <w:p>
      <w:r>
        <w:t>'; $;&amp;22:#&amp;&amp;#&gt;) &amp;# ## &amp;) # (# &amp; 0 &amp; $ G &amp;( #:( # 6200 '' $&amp; '-.*'-A#+,+..+$0I190 ;&amp;22(#(" G :#&amp;# #&amp; 7 # #% ( #7(# :## &amp;(##&amp;# &amp;:;# ; ; # &amp; # 7;B# #&amp;6 0AJ!90</w:t>
      </w:r>
    </w:p>
    <w:p>
      <w:r>
        <w:t>)0</w:t>
      </w:r>
    </w:p>
    <w:p>
      <w:r>
        <w:t>;7$ ; )#0 =%&amp;##)&amp;&gt;7&amp;&amp;%&amp;#;# #&amp; # G &amp;""&amp;#&gt;( "&amp;&amp; #&amp;0</w:t>
      </w:r>
    </w:p>
    <w:p>
      <w:r>
        <w:t>;# #(;)&amp; #(#&gt;;&amp;% #( D9 = -..D0</w:t>
      </w:r>
    </w:p>
    <w:p>
      <w:r>
        <w:t>2#$( ##&amp; #(/0 ##$ #22 (&amp; ; &amp;22 43 A@-K...0* # )$ &amp; &amp;) # 7(&amp; #&gt; # %0</w:t>
      </w:r>
    </w:p>
    <w:p>
      <w:r>
        <w:t>;# #(&amp;#:&amp;22;(&amp; #2#=43A@-K...0* ; # #) %# 2# G #0 &amp;: $ #7&amp; &amp; )(G(: $(#&amp; # #%#&gt;0; &amp;&amp;:;&amp;22&amp; &amp; $ &amp;( 2# :; %# 2&amp;( &amp; (&amp; 43 +J+K1A10*0; &amp;:&amp;#&amp; ;)&amp;L&amp; .0J?$:## #%#+$&amp;)&amp; #=&amp; .0/A0</w:t>
      </w:r>
    </w:p>
    <w:p>
      <w:r>
        <w:t>0 ( # ( "&amp; &amp; #&amp; #&gt; "&amp;## ;B# $&amp;# =#&amp;(##&amp;#&amp; #&amp; W : ; &amp;&amp;22$ (##)0&amp; #() W "W ; &gt;#&amp;&amp;(##&amp;#&amp; ;&amp;22 &amp;(( )$&amp;# #&amp; &amp;2 ; # ##::;##&gt; &amp; ( ( $</w:t>
      </w:r>
    </w:p>
    <w:p>
      <w:r>
        <w:t>&gt;( =</w:t>
      </w:r>
    </w:p>
    <w:p>
      <w:r>
        <w:t>; #:</w:t>
      </w:r>
    </w:p>
    <w:p>
      <w:r>
        <w:t>;#&amp;%)## 620 Q33</w:t>
      </w:r>
    </w:p>
    <w:p>
      <w:r>
        <w:t>R,! ,!4 $ &amp;0 # 0$ 0 -+- 0M 4,'X5,</w:t>
      </w:r>
    </w:p>
    <w:p>
      <w:r>
        <w:t>R$"7&amp;%&amp;# 2(")#$-@@@$0A1M 0</w:t>
      </w:r>
    </w:p>
    <w:p>
      <w:r>
        <w:t>$(")#8(#7&gt;#%&amp;#$# 3+... 0 A.190 : #&amp; &amp; 2&amp;# ( ## 7 :# # &amp;(##&amp;#&amp;:;#; (&amp;#-?D; #( #&amp;(" 2# ;# #($:#( %&amp;#&amp;#:&amp;22;(&amp; #2#= 43 A@-K...0* ; # #) %# 2# G # #%# &amp; &gt;0</w:t>
      </w:r>
    </w:p>
    <w:p>
      <w:r>
        <w:t>#: %# = &gt; &amp;( #:( &amp; &amp;22 ##7( 2%&amp;) % = ;&amp; ;&amp;)B #2 ;&amp;&amp;(# # )# &amp;#%# &amp;# (" )#0 &amp; $ # ;</w:t>
      </w:r>
    </w:p>
    <w:p>
      <w:r>
        <w:t>*-.,-+* ,-.-+,+../ (##);&gt; &amp;( #:( &amp;222##7( % &amp;#&gt;&amp;22 620G #)(## #22#)&amp; &amp;#&gt;&amp;22 0 $&amp;#)## %# = &amp; (&amp;#G &amp;22 &amp;(##&amp;#%#$% &amp; ##&amp;;B# #&amp;$;&gt;#: B #2##&gt;% :;# &amp;22# $ &amp; &amp;:;#&amp;) # )&amp;&amp; # 7 "#:620G +0-+-,+..A+JB#+../$&amp;#0I0A9$:# &amp; :#; % #))&amp;&amp; ; # 76A0-&amp;# 7 &amp;" #2#: ( (&amp; #% #&amp; A01 &amp; # 7 2$ &amp; #$&amp; ( # #&amp;&amp;B #2# #&amp; &amp;(##&amp;#&amp; ;&amp;22# #)$; *=*##2#=#(# (#0</w:t>
      </w:r>
    </w:p>
    <w:p>
      <w:r>
        <w:t>; ( ## #Y22 #""22 # 7;B# #&amp;0 # :K# K # #&amp;&amp;(( ##$&amp;((K7$ K&amp;22 &amp; # ## &amp;(( )$ &amp; %) C%&amp;#H ## #&amp;# #&amp; 22#(( # #: (&amp; &amp; &amp;22$ )# : *# 2P &amp; )( % $:; 2P 7 &amp;" ;&amp;" #2#: ( (&amp; #% #&amp;*# 7$&amp; &amp;) &amp; A0- ;B# # A0A0 * :; #S (G( &amp; : ;B# # 6A019 ; #0</w:t>
      </w:r>
    </w:p>
    <w:p>
      <w:r>
        <w:t>7%$</w:t>
      </w:r>
    </w:p>
    <w:p>
      <w:r>
        <w:t>&lt;22#78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