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ATA/830/2005 vom 6. Dezember 2005</w:t>
      </w:r>
    </w:p>
    <w:p>
      <w:r>
        <w:t>GE Cour de justice, 2005-12-06, DE</w:t>
      </w:r>
    </w:p>
    <w:p>
      <w:r>
        <w:rPr>
          <w:b/>
        </w:rPr>
        <w:t xml:space="preserve">Quelle: </w:t>
      </w:r>
      <w:r>
        <w:t>https://mcp.opencaselaw.ch/entscheid/ge_gerichte_ATA_830_2005</w:t>
      </w:r>
    </w:p>
    <w:p>
      <w:r>
        <w:t>FR: GE_GERICHTE ATA/830/2005 du 6 décembre 2005</w:t>
      </w:r>
    </w:p>
    <w:p>
      <w:r>
        <w:t>IT: GE_GERICHTE ATA/830/2005 del 6 dicembre 2005</w:t>
      </w:r>
    </w:p>
    <w:p>
      <w:pPr>
        <w:pStyle w:val="Heading2"/>
      </w:pPr>
      <w:r>
        <w:t>Volltext</w:t>
      </w:r>
    </w:p>
    <w:p>
      <w:r>
        <w:t>!"# !"#$% % $ %$&amp; '%$(</w:t>
      </w:r>
    </w:p>
    <w:p>
      <w:r>
        <w:t>"&amp; ))!* +,-)!.</w:t>
      </w:r>
    </w:p>
    <w:p>
      <w:r>
        <w:t>*+/- &amp;) -,0))")+)! -/0-+) !"" ' !$"&amp; #$%</w:t>
      </w:r>
    </w:p>
    <w:p>
      <w:r>
        <w:t>'()*+' )(,(-)(../</w:t>
      </w:r>
    </w:p>
    <w:p>
      <w:r>
        <w:t>*0</w:t>
      </w:r>
    </w:p>
    <w:p>
      <w:r>
        <w:t>!1%"!"&amp; %" "*(+2 *(+3# /- %11 !4"# " 1 "% **5-/0 *(+2# 6 7 *6.35 1( 8" 1"% 6&amp;8" "% !1!"&amp;0*(+3#675*,1(#7" 6%89 %9 % "%61"%6&amp;8" "%0</w:t>
      </w:r>
    </w:p>
    <w:p>
      <w:r>
        <w:t>: # ; 6 *- &amp;1" %"$"# *(*- %" ") 1 " %" +9"*325? @*,.A0 (0</w:t>
      </w:r>
    </w:p>
    <w:p>
      <w:r>
        <w:t>,.9"(..+#!" 0&gt;&amp;% 0'0&amp;1"#&amp;" #% % 1 #6B"1 %&gt;1 ?"' &gt; *(+30 BD &gt;" %1%33,,.'-0</w:t>
      </w:r>
    </w:p>
    <w:p>
      <w:r>
        <w:t>68 %0 ,0</w:t>
      </w:r>
    </w:p>
    <w:p>
      <w:r>
        <w:t>6" "%1# 1 "" $" "# B" % % 7$%8 )% %" "7# ; 6: "% "%11!4"?"' "8"" ?F A " 0 =% $" " " % ?A?7"&amp;(0.,A%11=% ;"7"0</w:t>
      </w:r>
    </w:p>
    <w:p>
      <w:r>
        <w:t>%" 1 ;68% "%%" 0</w:t>
      </w:r>
    </w:p>
    <w:p>
      <w:r>
        <w:t>$" %% "%% 8" 4%1 %' "%" ?FA 1" $" 7$%8 *, %E (..+0 %% F 6 " 0 # 6&amp;" $" " %"6"1 8G "1 1" 1""1#%7%11 ;6%%7 % "%% 8" */18*32-?@F2*+0+*A0</w:t>
      </w:r>
    </w:p>
    <w:p>
      <w:r>
        <w:t>:$"$"#"&gt;1 1"$"7$%8 *+% %8(..+0"B%9 6""$"1 "B61;%&gt; 10 %B # %H" ;7"&gt;6 "*,?"A #B"" 1"7 1 "%% "%0</w:t>
      </w:r>
    </w:p>
    <w:p>
      <w:r>
        <w:t>',)*+' )(,(-)(../ +0</w:t>
      </w:r>
    </w:p>
    <w:p>
      <w:r>
        <w:t>(+9$"(../# 1 "$6 %" "%%"" #% 7"" " " &gt; &gt;&gt;1 "&gt; + 9$" (../ !1!"&amp; 6 : 6 "" "% % %: '!%%I #%B"%H" ; % "% %11&gt; " D " : " B" %" % 6:%" "%6 %% *@ "%*(#" ;$"%,/.1 68 &amp;%7%D 0</w:t>
      </w:r>
    </w:p>
    <w:p>
      <w:r>
        <w:t>%" # " 1 "7%1 %" 1"" "7%11B%$"7$%8,*%E (..+6$" $ $" 7$%8 F 6 $" $"6 0#8"B%9 %" 77 "$1 " "1 "1=%"#% B%9 %$" D 1"0 /0</w:t>
      </w:r>
    </w:p>
    <w:p>
      <w:r>
        <w:t>%11""%11""%%1 " 1 % " "%$#6" " : B "1 6 " *, %1% " : "" ""%"C 33-+.'-#4 %%89 % "%B $"% "&gt;K*+ &amp;1"6 $&amp; L 33-22'-#% % "%6$"1" %4#6%$ 6M"&gt;*.&amp;1"F"L 3352/'-#% :&gt;%:$"1" %45&amp;1" &gt;%'1"0</w:t>
      </w:r>
    </w:p>
    <w:p>
      <w:r>
        <w:t>""% 1 " "%&amp; ; &gt;#%11 7" ;&amp;&gt;%%$" 1 0 %"/$"(../#"1 " B B "%$" " "7"%11=%;"7"1%"7" "%"1" =%0% 7%"# 1 " $;1%4 1#%1 #6 # "%&gt;&gt;6 "1 %%B 1 $" $%%" 1 7" " "% 6 "*, 0</w:t>
      </w:r>
    </w:p>
    <w:p>
      <w:r>
        <w:t>%#%11" &gt;1 "%0</w:t>
      </w:r>
    </w:p>
    <w:p>
      <w:r>
        <w:t>% ;6 "%""%B ;6 %" "% % "#$" 0 30</w:t>
      </w:r>
    </w:p>
    <w:p>
      <w:r>
        <w:t>%*(%E (../#!1!"&amp; %:' !%%?"' 1 $%%11""%0 *.0</w:t>
      </w:r>
    </w:p>
    <w:p>
      <w:r>
        <w:t>*/%E (../# 1 6 %%%0</w:t>
      </w:r>
    </w:p>
    <w:p>
      <w:r>
        <w:t>6 "*, "% %4" "%$%"6" "% &gt;"7 68" "%$%11$" D 9 06&gt;" " 1 % $" %116 " $ &gt;7%06""%% $" %11 " &gt;1 % "0 :8G "1 $ &amp;1"6 $&amp; #" " "1" =%$" % "N#%11 " ""0 7"#6 ;9 " BF$" 7" " "%F0 **0</w:t>
      </w:r>
    </w:p>
    <w:p>
      <w:r>
        <w:t>%"*. 18(../#%11%1 " 0</w:t>
      </w:r>
    </w:p>
    <w:p>
      <w:r>
        <w:t>1 $" 73%E (../?33I-+.'-AI %" "% % "% B $"% "&gt;K*+#*+ #*+ *+#&amp;1" I $&amp; # 7" " "% I " *, 0 ""% %7"1" %" "%%117" B 1 " E7" " "%1D1"%" "%&gt;%%0</w:t>
      </w:r>
    </w:p>
    <w:p>
      <w:r>
        <w:t>"# 1 $" %9 %" 1%"7" "1" =% " %"%11!4" "? "% :=%$%1 , I=%$%1 ,77 ; IB"1 8"A# " &amp;1" "# "# I $&amp; ;I" "B " $&amp; 0 ""#""%7 % &amp;1"I $&amp; #7%" "%I "*, # $" " % 1% "7 B" %" I18 %"0 $" 1D1 %" 1 %1" "8# "B&amp;1"%"$" " &gt;%8%9 %" 1 =%$%1 ,0 *(0</w:t>
      </w:r>
    </w:p>
    <w:p>
      <w:r>
        <w:t>1 I 1"(-% %8(../0</w:t>
      </w:r>
    </w:p>
    <w:p>
      <w:r>
        <w:t>%" "% % 7 I %" "% % "&amp;1"I $&amp; #"9% B%9 B "%"1"B" 1%" "%8G "1 :" #%B I " %%9 " "10 % "# %9 I" &gt;" "1 " :" #% "8 "";"7" "%=%0</w:t>
      </w:r>
    </w:p>
    <w:p>
      <w:r>
        <w:t>%9 %"1%"7" "1" =%%11 !4" "# 1 BI" " BD %" "% % " 8 " "% $"&gt; 1%1</w:t>
      </w:r>
    </w:p>
    <w:p>
      <w:r>
        <w:t>'-)*+' )(,(-)(../ %% ""%0 #1%1 %O%9 $" %"# % 1%"7" "% =% I " %# " 1D1 $0 7 %$ %" ; " % "9 "7"# I BI" "" I18B%1%"7" "%=%%" D 1; 1:%11I:"&gt;" I "*,"( 0 *,0</w:t>
      </w:r>
    </w:p>
    <w:p>
      <w:r>
        <w:t>" "1% %8$ "%(2% %8(../0</w:t>
      </w:r>
    </w:p>
    <w:p>
      <w:r>
        <w:t>""%73%E (../%"33I-+.I " 7" %$ $" 9; "$%B%11% %0 #" ""%$" % $ %11""%0</w:t>
      </w:r>
    </w:p>
    <w:p>
      <w:r>
        <w:t>%9 %" $%B %11# " I$" % % 8 %"# % B % &gt;" "$ I$" %%%110</w:t>
      </w:r>
    </w:p>
    <w:p>
      <w:r>
        <w:t>% # " "1 % " ; %" "% 1 % I" "% I " *, I % " :" "%% "77:" %" &amp;1"I $&amp; 0 *+0</w:t>
      </w:r>
    </w:p>
    <w:p>
      <w:r>
        <w:t>1 "8 1"" "7# 1 %" %"" %#""B"77 %"%:% % "% 11 %" "1 %'1"C 1 %" (2 %$18 (..* % "% %" $"% "&gt;K I&gt;"1 I$" 9"I&amp;"$8 % $" 7$%8# 4 %1" " %11 *( 18(...# IF;,.PL • 35I(3-'-#/#&amp;1"%"$"C **$"(..(# 1 %"% "%B $" % "&gt;K8 %$"7$%8#4%1"" %11*37$"(..(# I%$F;+.PL • 32I(.('-#*.#&amp;1"%"$"C 1 %"(51(..,% "%B $" % "&gt;K8 %$"7$%8#4%1"" %11(*9$"(..,# IF;+.PL</w:t>
      </w:r>
    </w:p>
    <w:p>
      <w:r>
        <w:t>'5)*+' )(,(-)(../ • 35I-/+)+'-#-#&amp;1"%"$"C (*9"(..+# 1 "$I %" "%% ": $"91 7%1 "%I$":" #8 % $" 7$%8# 4%1"" %11Q$"+1" (..+# I""I "" "%%?FA;,.PRL • 33I-+.'-#*+#&amp;1"I $&amp; C 3 %E (../# 1 7 I %" "% B $" % "&gt;K7" " "%I "*, 1 7"&amp; (0., ?"1 1 1" $" 7$%8 (5 $" (../# I % " "% %9 $ 7"&amp; (0., #""BI %" "%11!4"B" $" D 7""$ 7"I(../0 $&amp;#F$" 1"$"7$%8(7$"(../L 7I %" "%7" I%89 I% 1 $ %11""%L • 33I-22)-#*.#&amp;1"F"C 3%E (../# 1 7I %" "%% "$" 1" %4#7" " "%I "*, B %9 " % ";7"&amp;(0.,0%"#%11 $" 1"$"7$%8*1(../# BF " I B%9 " % " "%$ 7"&amp; (0., 0 %"%# %11 $" " BI %" 1 ;I8% "%%" 0%1D1 1% "7B::%%11# $" &gt;1 1" $"7$%8*/9" (../L • 33I52/'-#5#5 #5#5#&amp;1" &gt;%'1"C 3 %E (../# 1 7 I %" "% % " : &gt;% : $" 1" %4# 7" " "% I " *, B%9 " % ";7"&amp;(0.,0 %11 $" 1" $" 7$%8 (( $" (../# % 1D11% "7B:$%11 0 $" 7" 1D1*.9"(../0</w:t>
      </w:r>
    </w:p>
    <w:p>
      <w:r>
        <w:t>'2)*+' )(,(-)(../ " *0</w:t>
      </w:r>
    </w:p>
    <w:p>
      <w:r>
        <w:t>9 1 " $ 9"" "% %1 # % $8? 0/- %"I%&gt;" "%9"""((%$18*3+*' ' (./L 0-,0*" 0%"%1"" "$*( 18*32/' ' /*.A0 (0</w:t>
      </w:r>
    </w:p>
    <w:p>
      <w:r>
        <w:t>/ % % "$#%$6"( "%" "%#B"$"1" 6"11""%% 06 "(("( " B#" % #1"% "% "$B"" ":# " 6 1"%6&amp;8" "%0 % "%#8" 7"" L$"1" 1" % %7":6:/ 6 ?$ "1" 6:%" "%8" %%1"$"A# ,1"(..*# $"&gt;*9"(..*0</w:t>
      </w:r>
    </w:p>
    <w:p>
      <w:r>
        <w:t>F% 9""87#%9&gt;"% " ,* "* (("( %%BB $ "1" 6"11""% "":"&gt;%6% %"61"% " :%8" ? D "87* 0*.2)(..,3 18(..,A0 +0</w:t>
      </w:r>
    </w:p>
    <w:p>
      <w:r>
        <w:t>7% "64 : ;60</w:t>
      </w:r>
    </w:p>
    <w:p>
      <w:r>
        <w:t>%"71%"7",.1"(..*6:/6?(..* -*.A0%$$"1" 6:%" "%% $"&gt;*9" (..* % %"86 8" #"% 9%#677 "%8G "1 ;% &gt;? 0(A0 ""# % B &gt;%"# % &gt; "8"" ?"' 1 " %"@ @F5..A0</w:t>
      </w:r>
    </w:p>
    <w:p>
      <w:r>
        <w:t>80 F 8" ""B "$ I"11""% ; " B "%%% "%11"%11% % "% =%%0"$%" D % " "%7":%$% :" 0</w:t>
      </w:r>
    </w:p>
    <w:p>
      <w:r>
        <w:t>0 F%6 "++"*# %$" ;BF%" "8:=%677 "%&lt;&gt;1 % "%% 677 "%%11:0 $ "8 "%#"% 1" %6 "+,? 0++0,A0</w:t>
      </w:r>
    </w:p>
    <w:p>
      <w:r>
        <w:t>I "+,"*%11 ""I "8 "%IF =%%O "&gt;D I %"#% 11 =% I&amp;8" "% "" B $ ; % "% " "% 8"B ? 0 8A# I F =% %$ : " 1%41 &gt;D # =% I&amp;8" "% " ?=% 1": A =% &gt;"% ? 0 A0 "7" "% %" D %" % %11I:"%$%" I" "%B" %1 " " =%$"#6 FB"%" D "B0 1 %O F 6 "8 " %" %11 !4"#"%$" &gt;1 7;6 "++",B"$%" # &amp;4% &amp; "8"" % 1" %0 F " %" % 1 %1" F ?70 C )23/)(..+ *- %$18 (..+L )3/()(..+ 5 18 (..+ L )/+-)(../*-%E (../A0 "B "%1 "8$ 9""87#%B#=%" "#F %" ""D "B%7%11 ;I "+,"* 8 ? D "87* 0*.2)(..,3 18(..,A0</w:t>
      </w:r>
    </w:p>
    <w:p>
      <w:r>
        <w:t>6 % $" B %11 B F $" D "B;=%%"0</w:t>
      </w:r>
    </w:p>
    <w:p>
      <w:r>
        <w:t>'*.)*+' )(,(-)(../ -0</w:t>
      </w:r>
    </w:p>
    <w:p>
      <w:r>
        <w:t>%BF "8#% "$ C</w:t>
      </w:r>
    </w:p>
    <w:p>
      <w:r>
        <w:t>' .- ((&amp;C-.L</w:t>
      </w:r>
    </w:p>
    <w:p>
      <w:r>
        <w:t>'((;(+ ./;.-&amp;C /. //0</w:t>
      </w:r>
    </w:p>
    <w:p>
      <w:r>
        <w:t>%$"*,%E (..+#F$BF 6 " 0#1&amp;" $" " 1% "$$" 6D &gt;1 0</w:t>
      </w:r>
    </w:p>
    <w:p>
      <w:r>
        <w:t>I %;9 " B 1 7" "$"F %8$ "%%11%" 0 50</w:t>
      </w:r>
    </w:p>
    <w:p>
      <w:r>
        <w:t>%%11#6 %" "%%"" " % "0 50*0 "B %8"&gt; %"% %" % %11 %"" (* 18(..* " %$%"7*+1(..,0 %" " "" 68" "%0 $%" % 11 "7"=%;8G "&amp;8" 1" "1 =%# %" %&gt; %;I""I "" "%.#+?#F&amp;1" %#%9 !#7"&amp;(0.( (0.,A0</w:t>
      </w:r>
    </w:p>
    <w:p>
      <w:r>
        <w:t>" %11 $%"#B"7"%1 $" % 9""B ?0</w:t>
      </w:r>
    </w:p>
    <w:p>
      <w:r>
        <w:t># "" "% % "%;I1&gt;1 " %"#4% *322#&gt;(,,A0</w:t>
      </w:r>
    </w:p>
    <w:p>
      <w:r>
        <w:t>6 B" %11" % 68% "%0 6 1# " 64 I %1 "$%11% 1 $" "%1 0</w:t>
      </w:r>
    </w:p>
    <w:p>
      <w:r>
        <w:t>%9 B% "8"1 ;"7"=%$" B"%" # "BI =%# "" "% "% " 7"" "%"77"";"0"# I " "1# !1 !"&amp;# " %" " I # I %" "%"$ %7" 1 %1 "8$ " "%0</w:t>
      </w:r>
    </w:p>
    <w:p>
      <w:r>
        <w:t>'**)*+' )(,(-)(../ 50(0 #B#"1 "%II77 "% %X "#;I77 $"% "%B"" ; %1%1 %89 "7I8"1%" "%IB"1 8"# 1 7 %" "% % " %"" $ I "*%"% "% " "%"$#*+$" *322?YAW?"*A0W I%( ""% 7 I% "%#1%"7" "%%I8%&gt; "%II77 "%%# 1" ; IBD %9 $ " $" *( 1%" ; %1 ""%7?YAW?"(A0</w:t>
      </w:r>
    </w:p>
    <w:p>
      <w:r>
        <w:t>9" % # 6 %" 1"" "$ 9%" 6 &gt; %$%" 6" "% 6% %" %&gt; "%0 # '" $ D %"761" "% % % J" " "% : "% 9 "7" 6% %" " %&gt; "%# % 11 " '"%:8 &gt;:%"$"%"#B6 %11 6" D 8"%6 " D "$% %%%B6 :"&gt;""6&gt;" " 1 #D % ";" D 8"? )53()(..+*3% %8(..+ 7" A0</w:t>
      </w:r>
    </w:p>
    <w:p>
      <w:r>
        <w:t>F% "%" "% &gt; " # 1 7 %" "% % " %B " "% %9 " ; %1%1 %89 "7I8"10#%11$"'# I I I "*,"* 0</w:t>
      </w:r>
    </w:p>
    <w:p>
      <w:r>
        <w:t>I9% B%B 1 """%#I8% "% " %11I " %"&amp;$# I7 0I %; 9 " B 1 BI%8 "%" %" " $"":7":I "*,"( 0</w:t>
      </w:r>
    </w:p>
    <w:p>
      <w:r>
        <w:t>%:1% "7#%" % ": I " Q 02% " "%7 *2$"*333? 0'F*.*AR#7" $%"B"1 K (..*# (..(# (.., (..+# " B % %" %11 $" 1" $" 7$%8# 1D1 BI I " 1% 7$%8 ; F " ; (/P# 7$%" ; 1D1 "7" "%=%%"0</w:t>
      </w:r>
    </w:p>
    <w:p>
      <w:r>
        <w:t>%"%"% &amp;1"%"$" &amp;1" &gt;%'1"0</w:t>
      </w:r>
    </w:p>
    <w:p>
      <w:r>
        <w:t>I %" "% 1 BI"" 1D1%&gt;"B % 7 " % " "&gt;" " 1 % : %" 1 "%# %%" %18"8"" "%B 7%0</w:t>
      </w:r>
    </w:p>
    <w:p>
      <w:r>
        <w:t>80 " I (../# "1 3 %E (../# % %8$ &amp;&gt;1 "B 1 # B %" 7 %" "% % " $" % "&gt;K )% 1" %4 &amp;1" &gt;%'1"#&amp;1"F" &amp;1"I $&amp; 0 1 $ %11""%# " " $" 1 %1"%0</w:t>
      </w:r>
    </w:p>
    <w:p>
      <w:r>
        <w:t>$&amp;# %"#%11!4"1"$" 7$%8# "" B $" $"# B 1" I %"%11!4"B"$" D 7"";7"I (../04;1 %$# % :%"" "'$ B B"7" I%89 %#"BI%7%"1%1 %O 1 """%#I8% "%" %11I " BI;1"0</w:t>
      </w:r>
    </w:p>
    <w:p>
      <w:r>
        <w:t>%1 %" "%B" " " 1 % I %" "%B0 30</w:t>
      </w:r>
    </w:p>
    <w:p>
      <w:r>
        <w:t>7"#I $"B%11$%B%9 %"1%"7" "1" =% " %"%11!4" "0 B%" % &gt;" "7 4 "7# " 9" % B I %" "B%" $"&gt;1%1 %OB "%%7%1"</w:t>
      </w:r>
    </w:p>
    <w:p>
      <w:r>
        <w:t>'*,)*+' )(,(-)(../ %" %1% 1 %" "%$%"%CI ';' "9%%O ?0!#%" 1"" "7#$%1#*33+# &gt;*5(L )/+-)(../*-%E (../A0 *.0</w:t>
      </w:r>
    </w:p>
    <w:p>
      <w:r>
        <w:t>!7%#%9 0 **0</w:t>
      </w:r>
    </w:p>
    <w:p>
      <w:r>
        <w:t>$ I" " "&gt;# 1%1 ZU (I...0' 1" ; &amp;&gt; %11 % 0 "1" &gt;%8 % ZU*I/..0'%;!1%"!"&amp;#""BI;!%"8" !1 " " '!%%# ; &amp;&gt; %11 ? 0 25 A0</w:t>
      </w:r>
    </w:p>
    <w:p>
      <w:r>
        <w:t>[[[[[</w:t>
      </w:r>
    </w:p>
    <w:p>
      <w:r>
        <w:t>!"</w:t>
      </w:r>
    </w:p>
    <w:p>
      <w:r>
        <w:t>1,)2* 3 $8%" 9 ,.9"(../%11!4"% ""% 1 I1&gt;1 #IB"1 %&gt;1 *- 9"(../L )2*+3 9 L 1 ;&amp;&gt;% 1%1 ZU(I...0'L %;!1%"!"&amp;#""BI;!%"8" !1" " '!%%"1" &gt;%8%ZU*I/..0'#;&amp;&gt; %11!4"L " B# %7%11 : " 35 "$ %" 7 I%&gt;" "% 9"""# D D % #$%"%%" 1"" "7# 9% % %%1 "L"%" D %":1"1%" "8 7# *... *+L D " 1 #IB"1 %&gt;1 #""B6;!$" &amp; #$% 0 F"&gt; C!04&amp; 0 %1"81"" "7C &gt;77" "</w:t>
      </w:r>
    </w:p>
    <w:p>
      <w:r>
        <w:t>" C</w:t>
      </w:r>
    </w:p>
    <w:p>
      <w:r>
        <w:t>U04&amp; 77"&lt;C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