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ATA/830/2004 vom 26. Oktober 2004</w:t>
      </w:r>
    </w:p>
    <w:p>
      <w:r>
        <w:t>GE Cour de justice, 2004-10-26, DE</w:t>
      </w:r>
    </w:p>
    <w:p>
      <w:r>
        <w:rPr>
          <w:b/>
        </w:rPr>
        <w:t xml:space="preserve">Quelle: </w:t>
      </w:r>
      <w:r>
        <w:t>https://mcp.opencaselaw.ch/entscheid/ge_gerichte_ATA_830_2004</w:t>
      </w:r>
    </w:p>
    <w:p>
      <w:r>
        <w:t>FR: GE_GERICHTE ATA/830/2004 du 26 octobre 2004</w:t>
      </w:r>
    </w:p>
    <w:p>
      <w:r>
        <w:t>IT: GE_GERICHTE ATA/830/2004 del 26 ottobre 2004</w:t>
      </w:r>
    </w:p>
    <w:p>
      <w:pPr>
        <w:pStyle w:val="Heading2"/>
      </w:pPr>
      <w:r>
        <w:t>Regeste</w:t>
      </w:r>
    </w:p>
    <w:p>
      <w:r>
        <w:t>Résumé: Demande d'autorisation déposée par une régie immobilière en vue de transformer un arcade pour y déployer une activité de bureaux ouverts et d'accueil. Examen du plan d'utilisation du sol adopté par la VG qui détermine l'affectation du rez-de-chaussée de l'arcade litigieuse. Cette dernière, telle que conçue par les recourants, doit s'analyser comme un "bureau ouvert au public". Recours admis pour tenir compte notamment de l'absence d'intérêt public prépondérant.</w:t>
      </w:r>
    </w:p>
    <w:p>
      <w:pPr>
        <w:pStyle w:val="Heading2"/>
      </w:pPr>
      <w:r>
        <w:t>Volltext</w:t>
      </w:r>
    </w:p>
    <w:p>
      <w:r>
        <w:t>!"</w:t>
      </w:r>
    </w:p>
    <w:p>
      <w:r>
        <w:t>#$%%% !"#$$%&amp;' '</w:t>
      </w:r>
    </w:p>
    <w:p>
      <w:r>
        <w:t>&amp;# '&amp;(</w:t>
      </w:r>
    </w:p>
    <w:p>
      <w:r>
        <w:t>)#</w:t>
      </w:r>
    </w:p>
    <w:p>
      <w:r>
        <w:t>*#*</w:t>
      </w:r>
    </w:p>
    <w:p>
      <w:r>
        <w:t>()*+( *,-.*)//0</w:t>
      </w:r>
    </w:p>
    <w:p>
      <w:r>
        <w:t>12 2 #3 '" "''% )/#)//,% 4" ' )135/0(6% 4" 72 82 2 9"(:; 4" ? @((A '('3"##&gt;""A#' %1/% $"1%'##:&amp;% "' " (8'?2</w:t>
      </w:r>
    </w:p>
    <w:p>
      <w:r>
        <w:t>' B 3" =C "" ' #": "&amp; ; @((A 3"% &gt;% &gt;*" " "'%&gt;*" "'% " '$ 'B A' ''" '('"'2</w:t>
      </w:r>
    </w:p>
    <w:p>
      <w:r>
        <w:t>&gt;2 4" ' "" '?""=3$).+#)%B4 &gt;?% " 1 4 3"##&gt; = "'2 'A" $$ 3#&gt;'?B3 "&amp;" 34""##'&gt;"":2</w:t>
      </w:r>
    </w:p>
    <w:p>
      <w:r>
        <w:t>2 '? @((A 3"##&gt; " "A#' " ## ?'" '## =" ' $"" 2 ": "&amp;" '? 3 $ % &amp;'" 3 &gt;"D' "2 )2</w:t>
      </w:r>
    </w:p>
    <w:p>
      <w:r>
        <w:t>'&amp; ,% '#" :4# " '" "$3 "" "''&amp;":&amp;9"(:;&amp;" %#' "$='D 3 " '$'#8 #'E"&amp;"" B"#$3 "&amp;" '&amp; &gt;"9$ ?2</w:t>
      </w:r>
    </w:p>
    <w:p>
      <w:r>
        <w:t>&gt;2 8" B%4"'#'4 "' #'"$" ' 4" : # 3#4# %3="# '4# 9"(:; ' # ? 4 "' &amp; G% F" &amp; G F " '$G% ' B A' ''" ' "$'# "=2</w:t>
      </w:r>
    </w:p>
    <w:p>
      <w:r>
        <w:t>2 &amp;"%&amp;'D #'"$"%'&amp;&amp;"$&amp;'&gt; )1D" )//,2</w:t>
      </w:r>
    </w:p>
    <w:p>
      <w:r>
        <w:t>'=%""' 1-'H )//,% # $ "&amp; 3 '" "' ' "'"" " "'3 "+ 82</w:t>
      </w:r>
    </w:p>
    <w:p>
      <w:r>
        <w:t>(,*+( *,-.*)//0 02</w:t>
      </w:r>
    </w:p>
    <w:p>
      <w:r>
        <w:t>' )6'H )//,%4"""'##""' ' '# ":' "'9"(:;'##""' '&amp;? '? " 3I #4 '##" '&amp; &gt;" @((A '&amp; #" 4 ' &amp;"#"" "$2' " "# %' ## 4B "#"'" '" 34 J "'2 52</w:t>
      </w:r>
    </w:p>
    <w:p>
      <w:r>
        <w:t>'" )- #&gt; )//0% &amp;" # B '&amp;'" " &amp;" '2 $" &amp;"'&gt;&amp; "'')/ ' '&gt;)//,2 62</w:t>
      </w:r>
    </w:p>
    <w:p>
      <w:r>
        <w:t>)-' '&gt;)//,%'"#"" "$&amp;"$'## $ 3' '" 3 '4 "' 3 " - 8% '" = 'D ='" " "'&gt;?$#&gt;"2</w:t>
      </w:r>
    </w:p>
    <w:p>
      <w:r>
        <w:t>&amp;" "= 3 " # ":# '4 "'4"%"''="3&amp;" "&amp;" 3 '" 'B'" "'2 .2</w:t>
      </w:r>
    </w:p>
    <w:p>
      <w:r>
        <w:t>"3 1)#&gt;)//,&amp; '##""'%' = 4"' ""== ": " DB' " '?% ' " %1 42 I"'" 3 "'%&amp; 'D'AA # B''B&amp;2 +2</w:t>
      </w:r>
    </w:p>
    <w:p>
      <w:r>
        <w:t>""' -D&amp;")//0%'##""'D '#' "$ = 3#4# 'D 3 " "=# '&amp; &gt;"% "=3" 34"" 3 "&amp;" &gt;? =%'K %&amp;" "" $# D'"2 &amp;" " =3 '4 "' 8 3 " &amp;"4&gt;"'$?:'"#"" "$&amp;"2</w:t>
      </w:r>
    </w:p>
    <w:p>
      <w:r>
        <w:t>""' ' "$""'##)6D&amp;" L 4")+D&amp;")//02 -2</w:t>
      </w:r>
    </w:p>
    <w:p>
      <w:r>
        <w:t>). $&amp;" )//0% 4" ' &amp; "&gt; #"" "$ ' " ""'2 ' B ' "' "" =3 &amp;# 3 =" &gt;"#" '2</w:t>
      </w:r>
    </w:p>
    <w:p>
      <w:r>
        <w:t>2 ""''##""' " &gt;" " &amp;"'" ""34" " # 2 '#&gt; 4" &amp;" " '? 3"% "' &gt;? '&amp; &gt;" " @(( A%@'' '&amp; " "'' 82 #C#% 3 "&amp;" &amp;"% " ?" " "$"" 3 $$ B "&amp;" '##" #"" "&amp;2</w:t>
      </w:r>
    </w:p>
    <w:p>
      <w:r>
        <w:t>(0*+( *,-.*)//0</w:t>
      </w:r>
    </w:p>
    <w:p>
      <w:r>
        <w:t>&gt;2 4&amp;" "' &gt;"" #= % $$ B$'"B" "'' B&gt;?"F' G%&amp;' &amp;" = '' "## '' 3""%' ='L4"&amp;" 3I '##F&gt;'&amp; &gt;"G2</w:t>
      </w:r>
    </w:p>
    <w:p>
      <w:r>
        <w:t>2</w:t>
      </w:r>
    </w:p>
    <w:p>
      <w:r>
        <w:t>$"%3" "' " "&amp;3 "+A"$$18$" "# ' " "'# "&gt; &amp; 4 " ' " "' '" "&amp; "&gt; '## 3" "' " " "2 1/2</w:t>
      </w:r>
    </w:p>
    <w:p>
      <w:r>
        <w:t>'10&amp;")//02</w:t>
      </w:r>
    </w:p>
    <w:p>
      <w:r>
        <w:t>2 3#4# 'D &amp;" A4# 3$$ "'% " " "4" = "' &amp;'""3 "&amp;" &amp;"4'&amp;" C "#"B "&amp;" &gt;? '&amp; &gt;"2 % " ' " " #" " ?":#'D = " 2 %3 " BD " = # &amp;" $3 '" "'' "'"" ""&amp;3 '" "''4 '" " "'3 "-82</w:t>
      </w:r>
    </w:p>
    <w:p>
      <w:r>
        <w:t>&gt;2 8' 34 34" " # % " "' ' &amp;'I" ' 3 " "#"&gt; B 3: " "4"2 $"% "" '' "'" 3&amp;" &amp;"'2 112</w:t>
      </w:r>
    </w:p>
    <w:p>
      <w:r>
        <w:t>)-&amp;")///0%&amp;" '&gt;&amp; "'2" 3: I&amp;'"3"4" " # % #"?4' "$$ 2 #C#% 3 " B ' = ": "&amp;'=" 4 " '" "&amp; ' #C# =3 3 " = ' " '?2 $"% "'" "'8' " " &gt;4'&amp; $" # " "&gt; ''#"=2 1)2</w:t>
      </w:r>
    </w:p>
    <w:p>
      <w:r>
        <w:t>4"'$" &amp;"'&gt;&amp; "'?" # &amp;",/D")//0="I' ' "&amp;# 1+ ,/'H )//02 )</w:t>
      </w:r>
    </w:p>
    <w:p>
      <w:r>
        <w:t>12</w:t>
      </w:r>
    </w:p>
    <w:p>
      <w:r>
        <w:t>D # " &amp; D"" "' '# % ' &amp;&gt;9 256 '"M'4" "'D"""))'&amp;#&gt;1-01( ( )/5N 26,21" 2'"'#"" "&amp;1) #&gt; 1-+5( ( 51/ 1-++2'4 "''" 3? "' &amp;'" '##" "' 3#4# = " ' '" -#1-)-9 ? O10/N 215 ? $""$"</w:t>
      </w:r>
    </w:p>
    <w:p>
      <w:r>
        <w:t>(5*+( *,-.*)//0 3&gt;4$$" ' &amp;"" ' B#" " "&gt;9 *55,*)//)1. #&gt;)//)N *2P25 $&amp;"1--) $" 2 "4# #"=M "" "'' " M$$ "' M " 10 " #" '" M" "' '" $M#4# " '"))D"1-.-9 (8.// D "$ " 4 "' $ &gt; A # " '&gt; % '" ' "' '&amp;% '" $'# "'&gt;Q "# 9 21218 " 1B5&amp;"9 2+8 ''9 20B.8 "&amp; C $$ B&gt;?$# &gt;"2 "'" "'&amp;"'? "&gt;3A4# 3$$ "'% 'DB ""&gt;2</w:t>
      </w:r>
    </w:p>
    <w:p>
      <w:r>
        <w:t>&gt;2 8' D"% 4 3$$ "' 3 #4" B &gt;? '&amp; &gt;" ' " A4# 3$$ "' "'" "'" 2 $$ %#C#3"' "&gt;B ""# "' = "%&gt;'&amp; $&amp;'" =3'##9 * 2P2" "D' " ( B F"G% F&gt;? 4 "' &amp; G% F" &amp; G% B F " '$G""=3B'?BA' ''" "$'# "=2 $'# "' 'D ' " ' A4# 3$$ "' '?2 B #""3 "&amp;" &amp;"4' C "#"B "&amp;" &gt;?'&amp; &gt;"=" '#&gt;" ''' 3 "+82 02 2 " ? " 8 $"" ' "' F&gt;? $#G '" ' "' F'&amp; &gt;"G2 &amp;? '" ' " ' 4# # '" 2 ='#' 4%8'" C " '$'## "" A"A" :42 8" " " "'' '$'#B:44"%3" : A'"" ="''#"? ":%B3" C &gt;"AA</w:t>
      </w:r>
    </w:p>
    <w:p>
      <w:r>
        <w:t>(6*+( *,-.*)//0 %B "="&amp;"D=B ?"' $" 9 72)5'H 1--) $" 2 3" " "'3$$ B&gt;?$#&gt;"%$@(( A' "?4'&amp; &gt;"%$" ' F&amp;" " #' G% ' " #"$ # &gt; 3" C &gt;"% "" @' $= "# 9 *55,*)//) " $ " ''#"= =4 "3 ").")' " "'$ '$ "'"1+&amp;"1---9 2$2O81/1 " ' B='" " # $$ B&gt;? '&amp; &gt;"'" "&amp;" =3' ="$"#"? 9#"" "&amp; '##" D4=3'&gt;"4 "'"#'B'" 'I#3$$ @((A'"##&gt;B'## " ''" B" C &gt;"' &amp;"'" "" '' "'" % '= 3"##&gt; '&amp;" ' " 'E'" =3 "&amp;" 2'##I' " 4&amp; "$$" % ' = 3" "' 3 "&amp;" #"" "&amp;% 3'&gt;3"4"% " '"&gt;9 *82221/' '&gt; 1--/ " ' B34$= 9 72" 3A&gt;" "'2</w:t>
      </w:r>
    </w:p>
    <w:p>
      <w:r>
        <w:t>'##&amp;"(%3 "&amp;" &amp;"4' #"? &amp;"B $'" ' DB " 4" 9&gt;" "$ 3? " 9&gt;" ' "$ B "&amp;" "&amp;" ' =" '# ' ## "$( %"4 AR %4 &amp;'I4% "' "'&amp;A" ''"$$2</w:t>
      </w:r>
    </w:p>
    <w:p>
      <w:r>
        <w:t>(.*+( *,-.*)//0</w:t>
      </w:r>
    </w:p>
    <w:p>
      <w:r>
        <w:t>3A'E:&amp; &amp;4&amp;"'4# %3 "&amp;" 4" "##'&gt;"":" " : 'D'42 % "&gt; '":=3" "' " ' "'F&gt;?'&amp; &gt;"G% % '' #"$ # B " C &gt;" ' %"?"' $" %#" " '# &amp;' "' R " " Q="2</w:t>
      </w:r>
    </w:p>
    <w:p>
      <w:r>
        <w:t>&amp;=":%3 'B ' = "%'##""'% ' '"=3 "&amp;" &amp;"4' '?@(( A '#&gt;" ''3 "+823#4# ''"" '$'#B ":"'" "'2#'"%$"3 'D '#" B " "'% "&gt; #"" "$ &amp; '" # % = &amp; ' " 3 '" "' $'# 3 A4 = ' "" "''?&amp;C '$'#'D '"2 52</w:t>
      </w:r>
    </w:p>
    <w:p>
      <w:r>
        <w:t>3"" "4%"3I"3?#"&amp; 4"$ "&amp;'=' 2 62</w:t>
      </w:r>
    </w:p>
    <w:p>
      <w:r>
        <w:t>' #"2 "#" ' SP 1M5//2( 'B' %BA43 :&amp;9 2+. ' " D ). $&amp;" )//0 4" 72 82 2 ' ""' # M#4# %M="# '4# -D&amp;" )//0N ./21 3# N "&amp;" # B"&amp;3 '" "''"" ' "3A4= ' "" "''?&amp;C '$'#'D '"N 'B' "#" 'SP1M5//2(%BA43</w:t>
      </w:r>
    </w:p>
    <w:p>
      <w:r>
        <w:t>:&amp;N " =3"3 L3#'# N</w:t>
      </w:r>
    </w:p>
    <w:p>
      <w:r>
        <w:t>(+*+( *,-.*)//0 '##"= C B ! "# $$% &amp;' ' % # M#4# %M="# '4# B&amp;":&amp;2 8"4 ; !# '&amp;I% " % !2 IA:% !# S"% !2 A"% !# '% D42 '#"&gt; #"" "$; 4$$":(D" ;</w:t>
      </w:r>
    </w:p>
    <w:p>
      <w:r>
        <w:t>2"'8"4"</w:t>
      </w:r>
    </w:p>
    <w:p>
      <w:r>
        <w:t>&amp;"(" ;</w:t>
      </w:r>
    </w:p>
    <w:p>
      <w:r>
        <w:t>2'&amp;I</w:t>
      </w:r>
    </w:p>
    <w:p>
      <w:r>
        <w:t>'"'$'# C '##"=? "2</w:t>
      </w:r>
    </w:p>
    <w:p>
      <w:r>
        <w:t>:&amp;%</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