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ATA/82/2006 vom 9. Februar 2006</w:t>
      </w:r>
    </w:p>
    <w:p>
      <w:r>
        <w:t>GE Cour de justice, 2006-02-09, DE</w:t>
      </w:r>
    </w:p>
    <w:p>
      <w:r>
        <w:rPr>
          <w:b/>
        </w:rPr>
        <w:t xml:space="preserve">Quelle: </w:t>
      </w:r>
      <w:r>
        <w:t>https://mcp.opencaselaw.ch/entscheid/ge_gerichte_ATA_82_2006</w:t>
      </w:r>
    </w:p>
    <w:p>
      <w:r>
        <w:t>FR: GE_GERICHTE ATA/82/2006 du 9 février 2006</w:t>
      </w:r>
    </w:p>
    <w:p>
      <w:r>
        <w:t>IT: GE_GERICHTE ATA/82/2006 del 9 febbraio 2006</w:t>
      </w:r>
    </w:p>
    <w:p>
      <w:pPr>
        <w:pStyle w:val="Heading2"/>
      </w:pPr>
      <w:r>
        <w:t>Volltext</w:t>
      </w:r>
    </w:p>
    <w:p>
      <w:r>
        <w:t>A/3836/2005 JPT ATA/82/2006 ARRÊT DUTRIBUNALADMINISTRATIF du9février2006</w:t>
      </w:r>
    </w:p>
    <w:p>
      <w:r>
        <w:t>MonsieurB__________</w:t>
      </w:r>
    </w:p>
    <w:p>
      <w:r>
        <w:t>D&amp;PARTEMENTDESINSTITUTIONS</w:t>
      </w:r>
    </w:p>
    <w:p>
      <w:r>
        <w:t>!"# "$%$&amp;"!''( ENFAIT )*</w:t>
      </w:r>
    </w:p>
    <w:p>
      <w:r>
        <w:t>+)#(%,---+./-0000000000 1- 234/*00000000005++-+6728- 9:+-+2-++;0000000000;62+--+2, ---1- 234 +--?+-@+69-++ 2+-?9--@A=?9)#,!''B* !*</w:t>
      </w:r>
    </w:p>
    <w:p>
      <w:r>
        <w:t>!%=-!''(.-++0000000000;6.-@-- -++ ;0000000000 ;6. ,+ 9-- 9:: /* 0000000000,,:+-+* $*</w:t>
      </w:r>
    </w:p>
    <w:p>
      <w:r>
        <w:t>)(C!''(.2-1- 2342- @-59+*/*0000000000+--+2 ,-8-@4</w:t>
      </w:r>
    </w:p>
    <w:p>
      <w:r>
        <w:t>* )%2,A)##&amp;.-@-++,+2@-9=: 9--,2+62-9,-9,2-,@-2 ?-87-.9+8-,9-:22-7 DE%)'* ,:-F8-2,,,2 9 -. + 2+-+ ?. 9-@. 9-++ @- -3,+,,:+@--,*</w:t>
      </w:r>
    </w:p>
    <w:p>
      <w:r>
        <w:t>A* )) 2,A !''). /* 0000000000 @- ++ -,2-?+ - @ 22-+- G- ,,-* @- ,+62,.,,-A&gt;* 23@-++ 9A= 9-. /* 0000000000 @- 2-@- 2 9@- ,H-+ 2GF-?,* -@- 2 =: 9-- ,2+ 2 +-2-,2.-@-A++8--+9 -.@--,@- -+2-.---,2-A2-2+.</w:t>
      </w:r>
    </w:p>
    <w:p>
      <w:r>
        <w:t>* )' @- !''!. ? /* 0000000000 2+- I 2:9@+G-,2:-22A-00000000001- 234 00000000005 - @- 6 @ ,H-+ 2:3 ?9- @- 2?+* -9+-@+A:23-?,-@- -*!#=@-!''$.-A9--A@- @-8-,+9 -)%+,A!''!2=: 9-- ,2+ ,-8 ? 2:3 + @- ,2, :-8 ? 9: +-+ +- 3 +:--,+ 6 8- :82GF-?2,2-,--.?---,2-A 2G+6/*0000000000*</w:t>
      </w:r>
    </w:p>
    <w:p>
      <w:r>
        <w:t>$"# "$%$&amp;"!''( J*</w:t>
      </w:r>
    </w:p>
    <w:p>
      <w:r>
        <w:t>B2,A!''!./*0000000000@-6@++-,2-?+ ---,--.8--2+* (*</w:t>
      </w:r>
    </w:p>
    <w:p>
      <w:r>
        <w:t>)) A !''!. /* 0000000000 @- 8- 9A= 9 ?-3, -28--,--?-9+-2-6 -.=:9--,2+F-++?9?&gt;9@- 2+@++9--@-* &amp;*</w:t>
      </w:r>
    </w:p>
    <w:p>
      <w:r>
        <w:t>)'A!''$./*0000000000@-++,&gt;+6-- 9F - 6 ,H- 2:. +@+, F + - 6 @ -=:9--,2+)! =@-!''(.2-:9++-++9--*</w:t>
      </w:r>
    </w:p>
    <w:p>
      <w:r>
        <w:t>/*0000000000+,---?9-,?-:@,@- 8- -- -. 2 --. ,, F - I2:22A-*,H--22,, 2,F2,,K@A,L2:-@*</w:t>
      </w:r>
    </w:p>
    <w:p>
      <w:r>
        <w:t>G ,-+. 9-@- 9-++ @- 2@?+@-*-9---3 ,22-+:8-* B*</w:t>
      </w:r>
    </w:p>
    <w:p>
      <w:r>
        <w:t>!#2,A!''(.8+9--++0000000000 ;66::/*0000000000,,:+-+,-8?9-@-++ ,+)%2,A)##&amp;2?-87-?9- +-+8@A,@-2-@-* %*</w:t>
      </w:r>
    </w:p>
    <w:p>
      <w:r>
        <w:t>!%A!''(./*0000000000+--2+-+* -,8-9,- )% 2,A )##&amp;. ?- ,- 6 # * @- +=6 A 9-- --+9728-9:+-+--2-6 8- G:, - - ,2F. -++ ;0000000000;6+@-++0000000000;6* 8-.--@- +++-@+!#@-!''$2,-29,68--?!%=- !''J.2,-29,2AM-?8*</w:t>
      </w:r>
    </w:p>
    <w:p>
      <w:r>
        <w:t>2- ) =@- !''$. - 7N- 8- I 00000000002--@-8-9A=@-+AG+ =:,8@* #*</w:t>
      </w:r>
    </w:p>
    <w:p>
      <w:r>
        <w:t>!+,A!''(.+26=. ,-8?-@-/*0000000000+-62@? +-@--*;-9-+--,+@-. !''$. 8- 72+ 2 2- @-. 9- 2 +-@+ 9--69-++*</w:t>
      </w:r>
    </w:p>
    <w:p>
      <w:r>
        <w:t>J"# "$%$&amp;"!''( )'*</w:t>
      </w:r>
    </w:p>
    <w:p>
      <w:r>
        <w:t>)$ =@- !''&amp;. 2- ++ - ,2-24</w:t>
      </w:r>
    </w:p>
    <w:p>
      <w:r>
        <w:t>* /* 0000000000 72+ ?9- +- -- 9 -8- 8++ 2-+ AG- G-* @- 7+ ,+- =?96 8- +2,-@-CG:2-+*@-++ -@,G88.2-@-*@-,,+67-@-+ ,-+-+)#%J63@* )#%B.-+-+@- 9 ,, :- 2-. 28- ?9- @- 7+ 2)'.@@-?--,-?-- @-++-8-:+)##&amp;2?-87-*</w:t>
      </w:r>
    </w:p>
    <w:p>
      <w:r>
        <w:t>@-2--@-+,,:+-+@-N -- 2 )##$ )### 3@* ;9:-.-@-++-+672-+:,.- )##B 9 !'''. 8, 9-- 2@-- 000000000023-A,---8@-*</w:t>
      </w:r>
    </w:p>
    <w:p>
      <w:r>
        <w:t>= 9-. - @-- ,, G88 A ,, I ,+ 23 0000000000* 9:-- 6 9 -@-+ 28-62-,2,---+,-2-@2+ 2+. - ,2- @- ,- +-+ G--*;,2F+-G-9@--+6 7-@-+-*</w:t>
      </w:r>
    </w:p>
    <w:p>
      <w:r>
        <w:t>@-- 2- 9 !''' 2 0000000000* 2-?- @- J''I2,-*?--+-2G+9+-++ ?9- @- ++ ::+ 2 2 2- 22, - I0000000000*@-9-++:+- ,&gt;,67 2-*;9:-9--?-9@-22+622-+- G-,,-))2,A!'').72+ ?9-+---A@,H G-?9-@-=:+-,--A?9 822-,,,22-+-9@-8-*-8,, @- 2-@- 2* 6 9- F - 6 9&gt; -A9-!#=@-!''$.--+, ?@--,.?-@--:+.@-2A-,A*</w:t>
      </w:r>
    </w:p>
    <w:p>
      <w:r>
        <w:t>+,+.--&gt;:7@-*</w:t>
      </w:r>
    </w:p>
    <w:p>
      <w:r>
        <w:t>A* 2+ 9-+ --,+ 72+ ? G 2G+.2--+,.9+-23:@* @G. +2+--8+?.--?-22-+-9-++ @-,++2,62+--?+*</w:t>
      </w:r>
    </w:p>
    <w:p>
      <w:r>
        <w:t>("# "$%$&amp;"!''(</w:t>
      </w:r>
    </w:p>
    <w:p>
      <w:r>
        <w:t>++-@-+6+2-,2F 2-++-8,+?96+2--3.-:+6 =:* ))*</w:t>
      </w:r>
    </w:p>
    <w:p>
      <w:r>
        <w:t>)(=@-!''(./*0000000000--A9- ,2F ? - @-- ,, KI - 2L 2- ) =@- !''$ 6 )''O* /* 0000000000 ,- MG ?- - +- 8-+ @ A2 -@F @- --3-8-6,2F*+--+67 -@-+-+,++?9:+-+* ENDROIT )*</w:t>
      </w:r>
    </w:p>
    <w:p>
      <w:r>
        <w:t>=+ ,2 - @ =--- ,2+. @A1*(&amp; -P:--=---!!@,A)#J)</w:t>
      </w:r>
    </w:p>
    <w:p>
      <w:r>
        <w:t>!'( 8, 6 P=--?*P,--+2P226,-8--P+-- -+:. 8 P- -,A- 6 P-+ 8- -@-:- +- ?P-- ,&gt;,A8-*</w:t>
      </w:r>
    </w:p>
    <w:p>
      <w:r>
        <w:t>? +@- - 2-A GF2G3. - F - P7,-P-+&gt;2A-22--222--+1&gt; -+.2*$$'.$$)5*</w:t>
      </w:r>
    </w:p>
    <w:p>
      <w:r>
        <w:t>A* 9-+&gt;-@-+2A-?6?:+-+- -+2GA+9-#-+)*2 ?- @ 7 28- - 88-. 2 ++. 2 ,2,3.:-9GA--+2G3 9-@-+@-:+*-A+22+--88+,,-- 2?-7+=6-@-+9:+-+?-8 2* @- 9A@ 2 ?9 2 7 +=6 9-@-+28-+??92.9-6 -A++,-?9-+++2:1 "#B!"!''J)J +,A!''J "&amp;%&amp;"!''J$)C!''J5*</w:t>
      </w:r>
    </w:p>
    <w:p>
      <w:r>
        <w:t>* 2--2 22--+ :@ -@-+ +-? 22--P-$&amp;-+$--8++8++- -)%@-)###1*8+* ;)')5*,,?--6 -8,,,.P23.-A+:-2P-!B* 8+*-22-+A@-+*</w:t>
      </w:r>
    </w:p>
    <w:p>
      <w:r>
        <w:t>923. @-2G+- -@97-28-9:+-+*+2++ :2+-.?--++,+8@.,&gt;, -G.2--+,929::@-+*- @G-,2,-2?-87- -@ )##&amp;. +: : ,2 ++ 6 9A +--@ : 2 9-++* F - 922+- ,2,?9:+-+:-@-+I 2 - 9 2- -@- @- 2 2--222--+.,292.+2+-- +2-@-.92.:@-+-@.,2++. -:, 8- 2 ,2F 8- 9- 6 -A+</w:t>
      </w:r>
    </w:p>
    <w:p>
      <w:r>
        <w:t>B"# "$%$&amp;"!''( +,-? ? 2+-. +G+. 9--- 97-@-+-* &amp;*</w:t>
      </w:r>
    </w:p>
    <w:p>
      <w:r>
        <w:t>;9-)$.9-+?-+9--- - ? -- +2 2 7 -- 8-7+. - 923 9A ,-. -7 2++ ?&gt;. 2 -,2-A@2G39-@-+28-@-:+1*#*)* )$*)5*8-.69-)$-+$. 9-+ ,---@ 2 +:, 2 @-, 2-9--96-7,-*-3-2--2,-- - ,?, 7 3: 8-7+ 2 - -9--* @972-2--29--- 9728- 2,--+,&gt;,-22? 9,--+ @- 6 +-2-. 9 6 - - , 9,1 "$$B"!''()',-!''( "B)("!''J$)C!''J5*</w:t>
      </w:r>
    </w:p>
    <w:p>
      <w:r>
        <w:t>923. 9 2 2- 2- - -,- 2@-?I-2.?--,--? 6 7 -,2 -F 8: +-* GG - 6 ,--,-8-.2,2I2--?9-=? 28-+-+* @G.,2F+A-A-8- @--8,?A -7.</w:t>
      </w:r>
    </w:p>
    <w:p>
      <w:r>
        <w:t>-A.F2-.8-?-@--? -22-,--,-?--,26 :+-+9-,2+-+-+,-8-,2,8- +- ,-7 - ?9 2- -@-+ 2 :++. @ 976@*--.=---+-3?9 2-9--2+-7,-.-,7-,,9- )$-+$.,2-A@2--222--+*</w:t>
      </w:r>
    </w:p>
    <w:p>
      <w:r>
        <w:t>@G.+--8!#2,A!''(.?-+?-@6+@- +9--+-+A-.,:+G:,9,2F*</w:t>
      </w:r>
    </w:p>
    <w:p>
      <w:r>
        <w:t>-A,2-,* B*</w:t>
      </w:r>
    </w:p>
    <w:p>
      <w:r>
        <w:t>2-,-*;.?-9A-2,:- . ,+ 6 2-8-2+.&gt;+923 6 DE!('* . ?- ,A +:, 2-,. @ 9?- ,&gt;,,1*%B 5* RRRRR</w:t>
      </w:r>
    </w:p>
    <w:p>
      <w:r>
        <w:t>%"# "$%$&amp;"!''( PARCESMOTIFS LETRIBUNALADMINISTRATIF àlaforme: +@A-=+!#A!''(2/-0000000000 +--!#2,A!''(+2,--- 6 /- 0000000000 +2, ---* ;-+:4/,@F./*FG3./,D-./*G+-./,.=:* ,-A,---84 +- =-4</w:t>
      </w:r>
    </w:p>
    <w:p>
      <w:r>
        <w:t>;*DS</w:t>
      </w:r>
    </w:p>
    <w:p>
      <w:r>
        <w:t>@- 2+-4</w:t>
      </w:r>
    </w:p>
    <w:p>
      <w:r>
        <w:t>*@F</w:t>
      </w:r>
    </w:p>
    <w:p>
      <w:r>
        <w:t>#"# "$%$&amp;"!''( 2-8,&gt;++,,-?+72-*</w:t>
      </w:r>
    </w:p>
    <w:p>
      <w:r>
        <w:t>3@.</w:t>
      </w:r>
    </w:p>
    <w:p>
      <w:r>
        <w:t>:88-34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