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ATA/827/2005 vom 6. Dezember 2005</w:t>
      </w:r>
    </w:p>
    <w:p>
      <w:r>
        <w:t>GE Cour de justice, 2005-12-06, DE</w:t>
      </w:r>
    </w:p>
    <w:p>
      <w:r>
        <w:rPr>
          <w:b/>
        </w:rPr>
        <w:t xml:space="preserve">Quelle: </w:t>
      </w:r>
      <w:r>
        <w:t>https://mcp.opencaselaw.ch/entscheid/ge_gerichte_ATA_827_2005</w:t>
      </w:r>
    </w:p>
    <w:p>
      <w:r>
        <w:t>FR: GE_GERICHTE ATA/827/2005 du 6 décembre 2005</w:t>
      </w:r>
    </w:p>
    <w:p>
      <w:r>
        <w:t>IT: GE_GERICHTE ATA/827/2005 del 6 dicembre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#$# %%</w:t>
      </w:r>
    </w:p>
    <w:p>
      <w:r>
        <w:t># #$# $#</w:t>
      </w:r>
    </w:p>
    <w:p>
      <w:r>
        <w:t># &amp;'</w:t>
      </w:r>
    </w:p>
    <w:p>
      <w:r>
        <w:t>%</w:t>
      </w:r>
    </w:p>
    <w:p>
      <w:r>
        <w:t>( )%</w:t>
      </w:r>
    </w:p>
    <w:p>
      <w:r>
        <w:t>!"#</w:t>
      </w:r>
    </w:p>
    <w:p>
      <w:r>
        <w:t>"$%#"!&amp;&amp;!</w:t>
      </w:r>
    </w:p>
    <w:p>
      <w:r>
        <w:t>%'</w:t>
      </w:r>
    </w:p>
    <w:p>
      <w:r>
        <w:t>() !* + !&amp;&amp;!, - . /) + + 01-+ 2$% -- 3 4, +5-, -6 - 3- .7 8, - 4 !9%9 : !* - ;8,- 6?68- 68@' !'</w:t>
      </w:r>
    </w:p>
    <w:p>
      <w:r>
        <w:t>!# 8- !&amp;&amp;!, .-- 4 4-+- -- ?- 4;A @ . - -+- -8 ?- 4;A @, '75;,4)-,&gt;+87L-,&gt;'5)-,&gt;+, /6' +-0+---:A 6::-; /-A</w:t>
      </w:r>
    </w:p>
    <w:p>
      <w:r>
        <w:t>'- K-6-</w:t>
      </w:r>
    </w:p>
    <w:p>
      <w:r>
        <w:t>4)-A</w:t>
      </w:r>
    </w:p>
    <w:p>
      <w:r>
        <w:t>2'75;</w:t>
      </w:r>
    </w:p>
    <w:p>
      <w:r>
        <w:t>4-:+())++-3)&lt;4-'</w:t>
      </w:r>
    </w:p>
    <w:p>
      <w:r>
        <w:t>;8,</w:t>
      </w:r>
    </w:p>
    <w:p>
      <w:r>
        <w:t>6::-;A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