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ATA/827/2004 vom 26. Oktober 2004</w:t>
      </w:r>
    </w:p>
    <w:p>
      <w:r>
        <w:t>GE Cour de justice, 2004-10-26, DE</w:t>
      </w:r>
    </w:p>
    <w:p>
      <w:r>
        <w:rPr>
          <w:b/>
        </w:rPr>
        <w:t xml:space="preserve">Quelle: </w:t>
      </w:r>
      <w:r>
        <w:t>https://mcp.opencaselaw.ch/entscheid/ge_gerichte_ATA_827_2004</w:t>
      </w:r>
    </w:p>
    <w:p>
      <w:r>
        <w:t>FR: GE_GERICHTE ATA/827/2004 du 26 octobre 2004</w:t>
      </w:r>
    </w:p>
    <w:p>
      <w:r>
        <w:t>IT: GE_GERICHTE ATA/827/2004 del 26 ottobre 2004</w:t>
      </w:r>
    </w:p>
    <w:p>
      <w:pPr>
        <w:pStyle w:val="Heading2"/>
      </w:pPr>
      <w:r>
        <w:t>Regeste</w:t>
      </w:r>
    </w:p>
    <w:p>
      <w:r>
        <w:t>Résumé: Confirmation du blâme prononcé à l'encontre d'un fonctionnaire ayant violé ses devoirs de fonction dans la mesure où il n'a pas respecté son cahier des charges et les règles internes auxquelles il était soumis. De même, il est reproché au recourant d'avoir mandaté une entreprise travaillant régulièrement pour la Ville à des fins privées, de l'avoir invitée à violer la loi et d'avoir obtenu des avantages manifestement liés à sa fonction.</w:t>
      </w:r>
    </w:p>
    <w:p>
      <w:pPr>
        <w:pStyle w:val="Heading2"/>
      </w:pPr>
      <w:r>
        <w:t>Volltext</w:t>
      </w:r>
    </w:p>
    <w:p>
      <w:r>
        <w:t>!"</w:t>
      </w:r>
    </w:p>
    <w:p>
      <w:r>
        <w:t>#$%"!&amp;'(')' !"## $%# # )*++ ++ ++ + !# "$%#</w:t>
      </w:r>
    </w:p>
    <w:p>
      <w:r>
        <w:t>&amp;'()'&amp; ())*+('**, + )-</w:t>
      </w:r>
    </w:p>
    <w:p>
      <w:r>
        <w:t>!#"-&amp;-- .# "#"/"/%0"&amp;/1 "2")345$6" 78" &amp;9:" /%" % 7%"#; 0"&amp;/1 "." "#$ 7#:" "# %"8 " %?7 " % "$#"%#" -</w:t>
      </w:r>
    </w:p>
    <w:p>
      <w:r>
        <w:t>@8"A.# "## "8"8: B;")333- '-</w:t>
      </w:r>
    </w:p>
    <w:p>
      <w:r>
        <w:t># ;#";&gt;'**)$#";"" "." ##7#% 76C ;"" "%A7# " "# #" "" "# ; " %8"%"A.""%D</w:t>
      </w:r>
    </w:p>
    <w:p>
      <w:r>
        <w:t>&amp;#&gt;: "%"$# ;; 6 ; " #" "." "# %?$78 7&gt;$ -D</w:t>
      </w:r>
    </w:p>
    <w:p>
      <w:r>
        <w:t>&amp;: "##8;" E$# ;; 6 A : "#7;&gt;"7;&gt;%"- ,-</w:t>
      </w:r>
    </w:p>
    <w:p>
      <w:r>
        <w:t>;" ;$ 76C . #% # #" #$ #" !"--$" %"$!--$8. &gt;##!-- --$"8# " - B-</w:t>
      </w:r>
    </w:p>
    <w:p>
      <w:r>
        <w:t># " "# " A 6C $ " &gt;" 6 !- - %" #" "#A "; "$7 &gt;". . " -;C;$" 67 "-&amp; G 7 . 7 " .%" '**'- # 7&gt;# . 7""6 ;# . ; " .?"#7;"#"7" " ?6C -</w:t>
      </w:r>
    </w:p>
    <w:p>
      <w:r>
        <w:t>&amp;,()'&amp; ())*+('**, 5-</w:t>
      </w:r>
    </w:p>
    <w:p>
      <w:r>
        <w:t>)+%"'**'$##" "#%"#8;"$#" ;"" ".""7#%"6C ;"" "%A7# !---</w:t>
      </w:r>
    </w:p>
    <w:p>
      <w:r>
        <w:t>= #"#$ #;&gt;"/. ?;"6C 6"" "#/ "% ;#"; !--$#" !"!-$-$#- -- "#/&amp;%&gt;?76C :. $%7#!--$ % A # ;"" "% # - " . A #" "$#" ),$') '3;"'**'-</w:t>
      </w:r>
    </w:p>
    <w:p>
      <w:r>
        <w:t>76C #% A 7# !- - # " ? ; " " #" $7 $#&gt;: " """; "#7% :-</w:t>
      </w:r>
    </w:p>
    <w:p>
      <w:r>
        <w:t>" ""# )4 .%" '**,- # " 7" "#6!--7%" $; %7 "-&amp; 7% :""."6; A.# "# "- ;C;$7". "#.? " " C 7/- $#;# ; #8A!--" ; # " ". ". "#%? "'5) ,'' "% #" ');&gt;)3,+0 7" "# " .#-</w:t>
      </w:r>
    </w:p>
    <w:p>
      <w:r>
        <w:t>!!--$- -# 76C -" # ;; 1I#6 !- - ;7 ; %" # %? "%$G%"%";; 67" %"" '**'6 " A7#% #A## $!-- " ;#"; %"#;./&gt; "; "/ $#;#; $8: #" '**'$ " "&gt;/%$ $ ;"/#9;$!-- ." 6"" " #8- 3-</w:t>
      </w:r>
    </w:p>
    <w:p>
      <w:r>
        <w:t>#" B ; '**,$ !- - ; " : "# " '**'-</w:t>
      </w:r>
    </w:p>
    <w:p>
      <w:r>
        <w:t>&amp;B()'&amp; ())*+('**, )*-</w:t>
      </w:r>
    </w:p>
    <w:p>
      <w:r>
        <w:t>#" ;"" ". 8: ; .." #"$ # K%"#; 7".#;)';'**,." 6.. "# G 7 :"; ""$ " 76C #;; " .. #" 7C !--- )'-</w:t>
      </w:r>
    </w:p>
    <w:p>
      <w:r>
        <w:t>""# ') ;" '**,$ #" ;"" ". ".": &gt;@; A !--$ "; 67" # " " #&gt;"" ;%" : "# #; &gt; %"$ 67" 7%" ;" ;""# % ": 6 #" ;"" ". " #" 7 7 .# "#" 6 " #." #&gt;"" 6" " " $ 67."$ ." :%$# " "#.: %#; #%":" 7;"" "#;""%" ;"AG#-; "% " " A " 7?;1</w:t>
      </w:r>
    </w:p>
    <w:p>
      <w:r>
        <w:t>28 "#"&amp;&amp;F/</w:t>
      </w:r>
    </w:p>
    <w:p>
      <w:r>
        <w:t>#;;; %?$7 "-&amp; : "'***# 8 "&amp;6" "#" ".#;-"# "#.: " "#;:" " "# %"-# #&gt;: "9 L; 7#MF)+*K***-&amp;-</w:t>
      </w:r>
    </w:p>
    <w:p>
      <w:r>
        <w:t>&gt;28 "G"8E</w:t>
      </w:r>
    </w:p>
    <w:p>
      <w:r>
        <w:t>; MF,*K***-&amp;".#; "#" #" "#" "#-</w:t>
      </w:r>
    </w:p>
    <w:p>
      <w:r>
        <w:t>28;"; ;&gt;9</w:t>
      </w:r>
    </w:p>
    <w:p>
      <w:r>
        <w:t>; MF)5K***-&amp;-</w:t>
      </w:r>
    </w:p>
    <w:p>
      <w:r>
        <w:t>2#"@ "</w:t>
      </w:r>
    </w:p>
    <w:p>
      <w:r>
        <w:t>; MF)*K***-&amp;-</w:t>
      </w:r>
    </w:p>
    <w:p>
      <w:r>
        <w:t>2 :#"!##</w:t>
      </w:r>
    </w:p>
    <w:p>
      <w:r>
        <w:t>&amp;5()'&amp; ())*+('**,</w:t>
      </w:r>
    </w:p>
    <w:p>
      <w:r>
        <w:t>; MF,*K***-&amp;# MF')K5**-&amp;# 7 "-&amp; #"." "# ?" "## " #"-#!--$8. "; "/- #"# 76C ;"" "% #$ " #%" #;" ## 6C - ."$ " " "; ". 6 ;#9 G - )B-</w:t>
      </w:r>
    </w:p>
    <w:p>
      <w:r>
        <w:t>!--## ""##";"" "."/ "&gt;'HG"'**,-# A# "#$A67"#" # 67"79%" "## "#""""A## "" 67%; 76" &gt;";" #-</w:t>
      </w:r>
    </w:p>
    <w:p>
      <w:r>
        <w:t># $#&gt;$A7" "#!!-!-$#- -$,*%" ), ;" '**'$ " %" :#"/; %"# # #" 7C - #6 $ #/&amp;%&gt;? ". A " %" C - ." %" 7" # ;"/"? - ."$:". " G "." "#""""/#67"%" GAN.".A #"G "." A; %"- )5-</w:t>
      </w:r>
    </w:p>
    <w:p>
      <w:r>
        <w:t>#";"" "."." %"#&gt;% "## 5 ;&gt;'**,-</w:t>
      </w:r>
    </w:p>
    <w:p>
      <w:r>
        <w:t>%"# "##" 7C :# #%" "; C 7" "#!!-!-$#- -% "&gt;- $ A $ " " .# "# #/&amp; %&gt;? " ":"?$ #" ""# 6- !- - %" " #"#/&amp;%&gt;? # ;#"::-</w:t>
      </w:r>
    </w:p>
    <w:p>
      <w:r>
        <w:t>&amp;H()'&amp; ())*+('**,</w:t>
      </w:r>
    </w:p>
    <w:p>
      <w:r>
        <w:t>;C;$ # "; ? .."; "# # $ ." %" # % "; "" "6 ." &gt;" " %" ""#6-</w:t>
      </w:r>
    </w:p>
    <w:p>
      <w:r>
        <w:t>$ :"; $ # %" %"#$ A " " $ %#" %" 6 ."" # 7;"" "# ;""-%" ""%"##&gt;": "##."#$" "%" %"$ # 8" 8:$ "" 6 " "# 8"8" ; $ $ ; " " 8 "- %" "$ %? .. %" 7 " -&amp; .""7&gt;")5O$; #&gt; 6;G ""?#" . I #"J$ &gt;."" 7 ";# " $ " "$ #&gt; 7 " 67 ."." 7 6" - $ % : %" ;". ; # # 6" .# "#" " " ." ; ## "# % 7" :" ." 6"" " #8- )H- - !--"6)B#%;&gt;'**,-</w:t>
      </w:r>
    </w:p>
    <w:p>
      <w:r>
        <w:t>7" "; ;# " ; 6#" " " %"# # " "#8"8"-#6" " 7" ": "#A ". "#A:" "# # "#76" " $" 7:"" A7". "# "&gt;# " .#; 7 "# ;"" ". / # 6 ." " " % # ; "%-</w:t>
      </w:r>
    </w:p>
    <w:p>
      <w:r>
        <w:t>##7 "# " "G "."- &gt;";C;&gt;@;#%" C #"#;; "#:/$"7""%" "; ? C;; %/"A## -</w:t>
      </w:r>
    </w:p>
    <w:p>
      <w:r>
        <w:t>&gt;- "6 3 G%" '**B$ #" ;"" ". " " ?" "#" #67. ? #."##%" :; C "#; %"# "#%#" %" ; #P #.";" 7" A #" /:; - ."$"" 6:".""%&gt; " " 9 " &gt;@;- :; # ".A#; " # "%&gt;- )+-</w:t>
      </w:r>
    </w:p>
    <w:p>
      <w:r>
        <w:t>'' G%" '**B$ G: : ".#; " 6 # "%" #;;"66 67#%" C # :.."&gt;;"" ".- )4- "# ".#;',%"'**B6 " :AG:-</w:t>
      </w:r>
    </w:p>
    <w:p>
      <w:r>
        <w:t>&amp;+()'&amp; ())*+('**, +* )-</w:t>
      </w:r>
    </w:p>
    <w:p>
      <w:r>
        <w:t>F# "#" " /%$ # #;" # 7;"" "#;"",G")34H0'))5)D"&amp;/1 2-</w:t>
      </w:r>
    </w:p>
    <w:p>
      <w:r>
        <w:t>- = K " ,3 $ .# "#" #" # "#6"" ".":-"&gt;;"" ". 7 #" ## "# 6"$ #;; 7/$ # %" &gt; 7 ",3 -##" C " G " G#A #; "###""""0 -B*)/8 2-</w:t>
      </w:r>
    </w:p>
    <w:p>
      <w:r>
        <w:t>&gt;- G ; " % G"" "# #; $ # %&gt;0 -5H #"K#:" "#G"""''#%;&gt;)3B)&amp; &amp; '*5D -,3 B* 2- '-</w:t>
      </w:r>
    </w:p>
    <w:p>
      <w:r>
        <w:t># ." :". #" ;"" ". " 7%#" %"# # #" 7C /#67" #A7" "#!!-!-$#6"# -$76C ;"" "%#% A## $#&gt;-</w:t>
      </w:r>
    </w:p>
    <w:p>
      <w:r>
        <w:t>- #" KC : "# " "# /.#; 0)'*&gt;,+3#"-,&gt;-,4,D))3),H#"-'&gt;-),4 C " 2- ""# "#%"# "##" "K #" #G#" ;C; #%#" K?; 6 "# " ":" 6 " ";$ K #" # # &gt; " # #%#" K?; A " K #" ;"/ " 0 ()*+(*, B;'**,D (+3*(*' )* ;&gt;'**' ." #" :%#"1.- -H)-' D- !$#" ;"" ".1 ;"" ". # E$%#-$ )33)$ 8- '-'-+-B - )3*2- 6K" : " K " '3 # " "# .)4%")333$ %":)G%"'***0 .-&amp; "6K" #" # " A#..% " $ ""AK;"" "#% " # A # ;#" K?"; # $ #6 A".""#A0 F)''5,#"-B-55D))3),H #"-'-),3D))4)+#"-)-)32-</w:t>
      </w:r>
    </w:p>
    <w:p>
      <w:r>
        <w:t>&gt;- " )4 "% #" # ;"" "% )' ;&gt; )345 0 Q 5 )*2 ."" 6 A ? # :" K &gt;"; ." - "&gt; ? R ;#"::R .": A "# 5 0 -'4A,H 2- ?$A6 " ## ;"# $7?": K?8# "#%AK ",B 7 G;";"-KL " 6 # " " .# "#- ."$ # K "%" A" ?" "#6K;# ".% #"#" ;"-</w:t>
      </w:r>
    </w:p>
    <w:p>
      <w:r>
        <w:t>$ K #" K K#&gt;": "# K## 6C ;"" "% #6K ## &gt;@; A 7# 7 .# "#"- # .#"$ #6K"K## 6C #%#"##&amp; " 6" "$#" "%#-#/&amp;%&gt;?" ":"? ,*%" ),;"'**'# #6 #-</w:t>
      </w:r>
    </w:p>
    <w:p>
      <w:r>
        <w:t>#$ "&gt; ";67"79"#A 7" "# ;#"- 8:7" $""#.. ..";; 7; # - ,- - #" #&gt;": "# .# "#" # :" 8" , - ""$ " # " C %" #"% K&gt; " # 6" " # G" 0 - )'2- #"% $ " $ G "." .# #" "# #." # .# "# &gt;"6#" C K#&gt;G 0 -),-)" -2-.# "#"#"% # ;; ;" # %#" .# "# #""; % "":$ #.#; ? " "# " ? # % #" "; 0 -)B2-</w:t>
      </w:r>
    </w:p>
    <w:p>
      <w:r>
        <w:t>@8 %#".# "## $## $"; " 8"8: B;")333 %A#-</w:t>
      </w:r>
    </w:p>
    <w:p>
      <w:r>
        <w:t>&gt;-</w:t>
      </w:r>
    </w:p>
    <w:p>
      <w:r>
        <w:t>."$" " " ?.# "#"#"" $."#; # 7 $"#.# "#$#?## "$## % :6#60 -'5 2-</w:t>
      </w:r>
    </w:p>
    <w:p>
      <w:r>
        <w:t>"" ;%": "##; &gt; %" $."$" :"$A"%"$# " "#.: % #; # %":"7;"" "#;""-7:"</w:t>
      </w:r>
    </w:p>
    <w:p>
      <w:r>
        <w:t>&amp;3()'&amp; ())*+('**, /#7?;"$&gt;"/%A#$" :". A7# # -</w:t>
      </w:r>
    </w:p>
    <w:p>
      <w:r>
        <w:t>",-.%,-%#"$/!0!"$ 10-%!"$+ + B-</w:t>
      </w:r>
    </w:p>
    <w:p>
      <w:r>
        <w:t>= #8"8:$# #" "#; ;#9 ."" " #G ."" ". .# "# ;6 " "#$ # ;; &gt;: " $ 7:" "%" &gt;: " 8 "$ # " "# ; &gt;: " ." ;" ";"#; #G #7 "#; -</w:t>
      </w:r>
    </w:p>
    <w:p>
      <w:r>
        <w:t># "/%A#6#&gt;": "#; "# 7# "8 "6""%" #."- # #L "" %#" ;" ; $ ".#; " "#$"%#"#&gt; # #" "#8 "#"&amp;&amp;./$ G"8E$8;"; ;&gt;9$#"@ " :#" !# #- ; %#" #"" 7 " - 67 . . " ."7C 6 "#% #&gt;: "- ."$"." ? %?A " #;;$ %"# "# .: # " ; "/ 7G" "# %?$ # "# # 7 "- ." .# %"# "# %#" .# "# 0 - )B 8- ) ":".# &gt;"-</w:t>
      </w:r>
    </w:p>
    <w:p>
      <w:r>
        <w:t>#$ "&gt;/%66 "#7 ""%#"" ; #"# " G "."##- $ " 8 "$ #" "# " ." 7:: .""/; " /%-</w:t>
      </w:r>
    </w:p>
    <w:p>
      <w:r>
        <w:t>"$!-.-2"33"0$/-!,4"#!"/!%$"''-5%%,"!"!-# 5-</w:t>
      </w:r>
    </w:p>
    <w:p>
      <w:r>
        <w:t>$ " #8 # 7%#"S ."" "; "$#" %"A" $&gt;")5O. ."$;6:# %""#" . I#"J$8# #&gt; 7 "6" "; " ."."#"? 6C 6. %" 9% ))%"'**'-</w:t>
      </w:r>
    </w:p>
    <w:p>
      <w:r>
        <w:t>#:AG $# ."; ;"." -</w:t>
      </w:r>
    </w:p>
    <w:p>
      <w:r>
        <w:t>" 6&gt;";C;!"" /&gt;"7 7". "# ? "'5) ,'' $"%6# %" 7" ":</w:t>
      </w:r>
    </w:p>
    <w:p>
      <w:r>
        <w:t>&amp;)*()'&amp; ())*+('**, 7". "#A 6.6" ;"" " "A #;%":"6C ;"" ".-." $;C;7" %C $7" # # #" % #&gt;": "# .# "#- %"&amp;A&amp;%" K;&gt; # "# K #" $K #" .. #%#"K; 8" ? .# "#"6K"8:K; @80- "6")34,-'+D (H)'()334'3 ;&gt;)3342-</w:t>
      </w:r>
    </w:p>
    <w:p>
      <w:r>
        <w:t>%? .. 7 " -&amp; "#;&gt;7% :A##67# #"6#" "# # " ": "#.##" "# #."# .# "#&gt;"6 #" C K#&gt;G # #;# ; G""&gt;AK";:" '**BD (),*('**')';'**'2-</w:t>
      </w:r>
    </w:p>
    <w:p>
      <w:r>
        <w:t>:$ !- - 7" 67 %" #;"" # $"."" ##L 7 "%" # " 67" " :; #%#" #G# C # #;""#7#.. #"/#6 6# %"#.# "# #&gt;": "# 6%? ")'$),") '5 K "#""""0 -,,-))/8 2- :$K ",B") &gt; "% 1</w:t>
      </w:r>
    </w:p>
    <w:p>
      <w:r>
        <w:t>R "#""""# 1</w:t>
      </w:r>
    </w:p>
    <w:p>
      <w:r>
        <w:t>2 0T2</w:t>
      </w:r>
    </w:p>
    <w:p>
      <w:r>
        <w:t>&amp;7% "; D</w:t>
      </w:r>
    </w:p>
    <w:p>
      <w:r>
        <w:t>&gt;2 0T2</w:t>
      </w:r>
    </w:p>
    <w:p>
      <w:r>
        <w:t>&amp;&gt;@;0T2D</w:t>
      </w:r>
    </w:p>
    <w:p>
      <w:r>
        <w:t>"#% C ;-</w:t>
      </w:r>
    </w:p>
    <w:p>
      <w:r>
        <w:t>&gt;- # ;" "# #"$ K #" """" "# K : #%#" K" "#- $ "# #" C ## "# A :%" %"# "#%#".# "#$AK";# %#"""%"# A . K: &gt;"0 (+B)('**)'*#%;&gt;'**)D ()H*()33+ B;)33+ ." 2-</w:t>
      </w:r>
    </w:p>
    <w:p>
      <w:r>
        <w:t>- #8&amp;"$ "&gt;GAK#"# ###;;" 1</w:t>
      </w:r>
    </w:p>
    <w:p>
      <w:r>
        <w:t>&amp;))()'&amp; ())*+('**,</w:t>
      </w:r>
    </w:p>
    <w:p>
      <w:r>
        <w:t>&amp;#."; "#7&gt;@; 7;"A"?G#$%"# " ; 7 8"" # 7%#" # ;; # 8" 8:$#;;":": # #;# ; "%"? AK: "0 (H55()3333#%;&gt;)3332D</w:t>
      </w:r>
    </w:p>
    <w:p>
      <w:r>
        <w:t>&amp;#."; "#K&gt;@; K;"A" #"G#%"# " ; K;#9%#""6"K " ;# "%; """"$%" ;". ";%"%## A? ### ;L $ %" #;".# "#%K"" $ " "%.6;; $ K " &gt; " G# K? / # " %" ##;;K##"?# %"0 !-)' ;&gt;)33*2D #" $ "&gt; # .#" G: 6 "# " ? C;; ; :. #;;"K;#9 6;" ;#"N "##"$"K " K&gt;K " "#.;"" .""/# D</w:t>
      </w:r>
    </w:p>
    <w:p>
      <w:r>
        <w:t>&amp; "&gt; # &gt;@; ## A 7# 7 ;#9 #;; # %"# "# # %#" ."" "": 0"" "# ,* ;" %" "G "." &gt; # #" # A ; 2#" 6. 6"" " #8 " &gt;":0 (H*3('**)'# #&gt;'**)2-</w:t>
      </w:r>
    </w:p>
    <w:p>
      <w:r>
        <w:t>K/$ ;6; #8 # # " . #."# ":%" "&gt;#;#; " C K;"" "#- 8:# $"&gt; " 6 %" .# "#";&gt;G67#%#"# "/ ". "#-K ." K#&gt;G K "#$";C;K% "; .#;-</w:t>
      </w:r>
    </w:p>
    <w:p>
      <w:r>
        <w:t>"# ".":$ #" &gt;@;$ / :/ : ? ;6; %"# "# #;;" # - $ : " "6?# "&amp; #; K;&gt;"# $ KL "## "#- ;%" AK%""" # A ; %#" %"- ""# 6 "" #."; #G - +-</w:t>
      </w:r>
    </w:p>
    <w:p>
      <w:r>
        <w:t>7"" ":$;#; MF'K***-&amp;;"A8: # -#7";" #";"" "." /% 6" "# # # %" G""6 0 (4),('**, B #%;&gt;'**, ." 2- ()+*6 + 7,-3!5"8</w:t>
      </w:r>
    </w:p>
    <w:p>
      <w:r>
        <w:t>&amp;)'()'&amp; ())*+('**, %&gt;#" G 'HG"'**,!#"-&amp;--# ""##";"" "."/%');"'**,D -3#8 G D</w:t>
      </w:r>
    </w:p>
    <w:p>
      <w:r>
        <w:t>; A8:# ;#; MF'K***-&amp;D " 67"7 #7";" #D #;;"6 C A!"## $%# # ""67A !# "$%# #";"" "."/%-</w:t>
      </w:r>
    </w:p>
    <w:p>
      <w:r>
        <w:t>;"" ".1 :.."/&amp;G" 1</w:t>
      </w:r>
    </w:p>
    <w:p>
      <w:r>
        <w:t>-"#&amp;&lt;":"</w:t>
      </w:r>
    </w:p>
    <w:p>
      <w:r>
        <w:t>%"&amp;" 1</w:t>
      </w:r>
    </w:p>
    <w:p>
      <w:r>
        <w:t>-#%9</w:t>
      </w:r>
    </w:p>
    <w:p>
      <w:r>
        <w:t>#"#.#; C #;;"6? "-</w:t>
      </w:r>
    </w:p>
    <w:p>
      <w:r>
        <w:t>/%$</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