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ATA/826/2004 vom 26. Oktober 2004</w:t>
      </w:r>
    </w:p>
    <w:p>
      <w:r>
        <w:t>GE Cour de justice, 2004-10-26, DE</w:t>
      </w:r>
    </w:p>
    <w:p>
      <w:r>
        <w:rPr>
          <w:b/>
        </w:rPr>
        <w:t xml:space="preserve">Quelle: </w:t>
      </w:r>
      <w:r>
        <w:t>https://mcp.opencaselaw.ch/entscheid/ge_gerichte_ATA_826_2004</w:t>
      </w:r>
    </w:p>
    <w:p>
      <w:r>
        <w:t>FR: GE_GERICHTE ATA/826/2004 du 26 octobre 2004</w:t>
      </w:r>
    </w:p>
    <w:p>
      <w:r>
        <w:t>IT: GE_GERICHTE ATA/826/2004 del 26 ottobre 2004</w:t>
      </w:r>
    </w:p>
    <w:p>
      <w:pPr>
        <w:pStyle w:val="Heading2"/>
      </w:pPr>
      <w:r>
        <w:t>Regeste</w:t>
      </w:r>
    </w:p>
    <w:p>
      <w:r>
        <w:t>Résumé: Le DAEL a refusé à tort l'autorisation de construire demandée, car il s'est basé sur les préavis de la commission d'architecture et de la commission des monuments, de la nature et des sites qui ont méconnu le style de l'immeuble concerné, et qu'il a fondé sa décision sur une base légale erronée.</w:t>
      </w:r>
    </w:p>
    <w:p>
      <w:pPr>
        <w:pStyle w:val="Heading2"/>
      </w:pPr>
      <w:r>
        <w:t>Volltext</w:t>
      </w:r>
    </w:p>
    <w:p>
      <w:r>
        <w:t>!</w:t>
      </w:r>
    </w:p>
    <w:p>
      <w:r>
        <w:t>"#$! %% !"#$ %&amp;" "</w:t>
      </w:r>
    </w:p>
    <w:p>
      <w:r>
        <w:t>&amp; '</w:t>
      </w:r>
    </w:p>
    <w:p>
      <w:r>
        <w:t>( &amp; )</w:t>
      </w:r>
    </w:p>
    <w:p>
      <w:r>
        <w:t>*'</w:t>
      </w:r>
    </w:p>
    <w:p>
      <w:r>
        <w:t>+**+*</w:t>
      </w:r>
    </w:p>
    <w:p>
      <w:r>
        <w:t>+*</w:t>
      </w:r>
    </w:p>
    <w:p>
      <w:r>
        <w:t>+*+*</w:t>
      </w:r>
    </w:p>
    <w:p>
      <w:r>
        <w:t>'()**' )+,+)(---</w:t>
      </w:r>
    </w:p>
    <w:p>
      <w:r>
        <w:t>*.</w:t>
      </w:r>
    </w:p>
    <w:p>
      <w:r>
        <w:t>/011201"*3/ $45&amp;60 0/ 12 172 " 0 *8-9 /$0 " "&amp;: : $0 0 ; ' +?% "0 12 &amp;0 1"1 0 1 /1@1 % /701 "@1 A0'5B C. (.</w:t>
      </w:r>
    </w:p>
    <w:p>
      <w:r>
        <w:t>+1*88?%!"0.&gt;.%$0 1 &gt; @ $ 5&amp; A0'5B &gt;C " 1 600 0&amp; "0 0" " 0 0&amp;4/1@1 "12/01121 0"%"0 0"/ 1 905A"083+9(C. +.</w:t>
      </w:r>
    </w:p>
    <w:p>
      <w:r>
        <w:t>00" (+ D0 *888% 6 4 &gt; / "0 0" " 0 1" 06 7 "1100" /$0 A0'5B C "1100" 1"1 % 0 A0'5B !&gt;C &amp;0 &amp;06&amp;"27 :/0 &amp; 0"&amp; "0 % "0 0" E051 @0 0" / 0" "% 0 0 70 2 "0 .</w:t>
      </w:r>
    </w:p>
    <w:p>
      <w:r>
        <w:t>" %"D " 0 0 @""$ &amp;/12. !&gt;@1 6"1"2D 0"00 7"D 1 0 7 0"00/0 &amp; 0""12. F.</w:t>
      </w:r>
    </w:p>
    <w:p>
      <w:r>
        <w:t>+- D0 *888% &gt; 0 D " " 00" 5 "1100" ""1 05" 0"A0'5B!C 0&amp;"7 "1100@067 !&gt;0 &amp;21 /"" 4 0" E051@0 "0 %'0 0 07/$0 :; 0 @1 7060 4 " E 0&amp;E "0 ;"12=% 0 " 0 0 0 @ "1 A 07051 @C 0&amp;"12%"12 04G $20 % " /5/0$ 6".</w:t>
      </w:r>
    </w:p>
    <w:p>
      <w:r>
        <w:t>60% 0" 0"0 0 &amp; 0" 0&amp;1 1070 "$0 4$ 0 "H &amp;0020. 3.</w:t>
      </w:r>
    </w:p>
    <w:p>
      <w:r>
        <w:t>+12*888%!66 " 702" 0 4/2""2D 0" 0&amp;4" 0" 0". 9.</w:t>
      </w:r>
    </w:p>
    <w:p>
      <w:r>
        <w:t>00"(36&amp;0(---%!D "1" 067 00" $0 E@06/E5"/2"&amp;"0/0 0". 1 /&amp;0 "204010"2D 0&amp;" 0</w:t>
      </w:r>
    </w:p>
    <w:p>
      <w:r>
        <w:t>'+)**' )+,+)(--- " 0" $0 1 " 10 /@0 /0 0" / 0 *( 0 ( "0 " 0" 0 0"0&amp;*F&amp;0*88?A0'5BI3-3C. ,.</w:t>
      </w:r>
    </w:p>
    <w:p>
      <w:r>
        <w:t>+&amp;0(---%&gt; !"0J.!." 6"1"502 100 06 " 00" ! (3 6&amp;0 (--- " 00" (+ D0 *888 6 /1@ 1 "122K 01 0*3%/ $.</w:t>
      </w:r>
    </w:p>
    <w:p>
      <w:r>
        <w:t>" "$ 001 4 ! /G 10D 5"0""&amp;@ 0 07 %" &amp;06 10 . ?.</w:t>
      </w:r>
    </w:p>
    <w:p>
      <w:r>
        <w:t>** 10 (---% / 10" D "&gt; !.!. 4"601 0"00"(36&amp;0(--- ! 00"6 1 (+D0*888%1" 067 /0 &amp; 0" "0 %"0 0"E051@0 %0 " 66 0 "0 %/ 2 "7002 " 0 D00100241 0051 0@" 0". 8.</w:t>
      </w:r>
    </w:p>
    <w:p>
      <w:r>
        <w:t>(8 10 (---% 02 100 06 "" 0" "7G 0(910(---%0""&amp;D7/4 60/ (--(. *-.</w:t>
      </w:r>
    </w:p>
    <w:p>
      <w:r>
        <w:t>0&amp;1 *( *+"&amp;12(--+% !.!." "00 0"%&gt;: 070. **.</w:t>
      </w:r>
    </w:p>
    <w:p>
      <w:r>
        <w:t>(+D&amp;0(--F%!.!."11"0"11 0"4 0 " ** 10 (---. !. !. 70 "1 0" "!.&gt;.%/$0 "D % /0 0"!1L #M0% $0 "0/ 00 /N&amp;""&amp;:. *(.</w:t>
      </w:r>
    </w:p>
    <w:p>
      <w:r>
        <w:t>*?D0(--F%0"1 0"" /7G 0."0 "0 0@0E 0 7 0" 0"/"&amp; "0 1""@0 ." 6"0% 7"&amp;00 6&amp;"2000"&amp;"D &amp;":0 "&amp; " " 1"0&amp;002"0&amp;002.</w:t>
      </w:r>
    </w:p>
    <w:p>
      <w:r>
        <w:t>"&amp;"7 7 1"0% !1 #M0 7 /0 &amp; 0" "D 0 00 1002 1 "O 1"&amp;1 $0 7 "5 /0112 0 0@0E &amp;"00 "0 "11 1 :12"07 &amp;":0 4 /01@ $ 1" @P "0 &amp;0 " "&amp; / 1 70"0 50 . ""&amp;:0'1G10 0 &amp; 00112"</w:t>
      </w:r>
    </w:p>
    <w:p>
      <w:r>
        <w:t>'F)**' )+,+)(--- "&amp; 1 0.0 &amp; 0" 01"0/0 " 1G101 7"01120/"707.</w:t>
      </w:r>
    </w:p>
    <w:p>
      <w:r>
        <w:t>!&gt; 7 4 0 7 07 "1100" "0/01 1 &amp;002%"11 "0 % " :" 0".</w:t>
      </w:r>
    </w:p>
    <w:p>
      <w:r>
        <w:t>!.&gt;.7 ""D 0 701 0&amp;0020" @@1 "/0112 $ "0 7/0/" 0 @00105.1 0 /10" 0" 105 / 1 % " 11 &amp; 0". "H % "0 417/0 &amp; 0"%007/06.</w:t>
      </w:r>
    </w:p>
    <w:p>
      <w:r>
        <w:t>"7 / 0 D10"" "" /0 0" 7% " " 66 !%</w:t>
      </w:r>
    </w:p>
    <w:p>
      <w:r>
        <w:t>&amp;0 E"7/1@&amp;05" 0 0 0 4/0112.</w:t>
      </w:r>
    </w:p>
    <w:p>
      <w:r>
        <w:t>60%!.&gt;. E0776G "" 0 "&amp; @%1050 0". ""0 4" 0" &amp;"0 "0 G 0/00 "0 100 E' 0&amp;"0112/ 1G1"1./ 1" 0"4 " &amp; "0 0"&amp; .</w:t>
      </w:r>
    </w:p>
    <w:p>
      <w:r>
        <w:t>0 1 0 01 0 E 0 60 7 "0/"&amp;&amp;0 !.&gt;.. *+.</w:t>
      </w:r>
    </w:p>
    <w:p>
      <w:r>
        <w:t>10&amp;06&amp;"2(8D0(--F/@0 &amp;0 70 &amp;"0 "&amp; (51@0 "6"1$ 05&amp;0".' 0 0 0 4 /0 0 122 4 /12 "0 " 0 0 "&amp; @. *F.</w:t>
      </w:r>
    </w:p>
    <w:p>
      <w:r>
        <w:t>"'"1100"$0 A0'5B&gt; C!&gt;"&amp; 6"0&amp;06&amp;"2 *+D0 (--F%/"" 004 " 0 &amp; 0" "0 1 0". *3.</w:t>
      </w:r>
    </w:p>
    <w:p>
      <w:r>
        <w:t>*8" "2(--F%00"000&amp; 112 02100 06.</w:t>
      </w:r>
    </w:p>
    <w:p>
      <w:r>
        <w:t>/&amp;" !.!.7/0/@00 /6600%10 "D : " *88,.!&gt;&amp;0 "&amp;06&amp;"24 " 0" 0"&amp;/$0 &gt;..&gt;0 4%&gt;&amp;0/ ""6</w:t>
      </w:r>
    </w:p>
    <w:p>
      <w:r>
        <w:t>'3)**' )+,+)(--- 004"D /&amp;" " 0" 0".&gt;0 4 &amp;0% 6 / "0 0" " 0 00" 6H /"2D / "4!%1" 067/"2D 0"00!&gt;/ 0 6".</w:t>
      </w:r>
    </w:p>
    <w:p>
      <w:r>
        <w:t>5 " *888% 10 " 0" 0". %!0 00""1" 0&amp;6."&amp;"D "1 6G 0 ;05=6Q ""%70 0 "&amp; : "0 " 0 07 $$ 6"0"1 "&amp; . 5 E1% !&gt; ""4 "&amp; 6 00 "D %"7 0 G 41 "&amp; "@0 " 6"1 $K 05 &amp;0". J01 % /&amp;" " 4 /100" "% 001 1" 06 7 ""0 0" !&gt; 0 ""0 0" 00% " 00 0"0 /5% 00 "1 0 07 . 7 E "1100" &amp;0 &amp;0 "" 6&amp;"2 6 4 /0 ** 10 (---. 0 7 !1 #M0 &amp;0 70 1"0% " / E 0. " % 02 100 06 &amp;0 "" 00 1 /"&amp; E051@0 %107 0"/20 000"</w:t>
      </w:r>
    </w:p>
    <w:p>
      <w:r>
        <w:t>. D" "7%002100 06 0 "" "&amp;"D %0&amp;0 07"&amp;"0 70&amp;"00 7/&amp;0 !&gt; 70'0.</w:t>
      </w:r>
    </w:p>
    <w:p>
      <w:r>
        <w:t>&gt;7"0% @4D@.</w:t>
      </w:r>
    </w:p>
    <w:p>
      <w:r>
        <w:t>* *.</w:t>
      </w:r>
    </w:p>
    <w:p>
      <w:r>
        <w:t>D 1 0 &amp; D00 0" "1 % " &amp;2A .39 "0R"@0 0"D000(("&amp;12*8F*' ' (-3P .9+.*0 ."0"100 0&amp;*( 12 *8?3' ' 3*-C.</w:t>
      </w:r>
    </w:p>
    <w:p>
      <w:r>
        <w:t>" "0 0"1 0 000"0 0@0 %6"4"0A .9-0 . C5070 0"&gt;. (.</w:t>
      </w:r>
    </w:p>
    <w:p>
      <w:r>
        <w:t>&gt;/@0 00" !% 02 100 06 E ""&amp;"0 /E1&amp; '0"1"" 0 " " "1 $07 0607 A )3*)*88? + 6&amp;0*88?C.@0 1G1"7!0&amp;0/"00""1100"</w:t>
      </w:r>
    </w:p>
    <w:p>
      <w:r>
        <w:t>'9)**' )+,+)(--- &amp;0%"11"1100" "1"1 % 0 A )3*)*88? 0 P )3?3)*889 *3 " "2 *889 G 0 P J. S " 10&amp;00&amp;@ .&gt;0!&gt; "D" &amp;0 6&amp;"2 /@0 1 /"&amp; "@0 %/ .'0&amp;0 /2""&amp;0 @ 06%100 $@/"00""0 7/"0 1 "&amp; (51@0 "6"1$ 05&amp;0"%"11"" /$0 5/0 0""1 0""" 02. " " / D@0%02100 06 / 0166011 0@"5'&amp;210%/E$ 0&amp;0 "0 056"0%007/0 0" 1"0."H % 00"000%70"E 0/"0"/E01 "&amp;6"0.</w:t>
      </w:r>
    </w:p>
    <w:p>
      <w:r>
        <w:t>"1 "00" 0&amp;@ "1100" 1 /0 0" 1 0"% 02 021 " "&amp;"0/0 0" 660. +.</w:t>
      </w:r>
    </w:p>
    <w:p>
      <w:r>
        <w:t>7 "&amp; 0 F 0 * "0 "1100" /201 /$0 (F 6&amp;0 *89* A * 33C E "10"2" 0" !&gt;%" 7!&gt; D"/$0 "1 " "H / 0 &amp; 0" 2K 01 "0 " @ / 0 ?8 . 0 7/ 1"060 0" 05"0@1 " "0 / "$01 "10"0.</w:t>
      </w:r>
    </w:p>
    <w:p>
      <w:r>
        <w:t>&amp; 00 "' " 0&amp;0 "0% "&amp; "0 R07 E 60 0 4 10 &amp;0@ A.!% "0 100 06%".%(510 0"%%*88F%.*,?%U(.3.+.P.T %0 "0 100 06%F510 0"%K J6" '''!0%*88*%.**9C. "&amp; "0 E 0"1 &amp;"0 66 " 06 7 0 " 0&amp;0 &amp; "0% 010 1% "0 4 0@0 $"7 % 1" 0&amp;0 G 20 0 " 0 4 "0 70 A. !% ". 0 .% .*,8'*?- P . T % ". 0 .% .**?C.</w:t>
      </w:r>
    </w:p>
    <w:p>
      <w:r>
        <w:t>',)**' )+,+)(---</w:t>
      </w:r>
    </w:p>
    <w:p>
      <w:r>
        <w:t>% 1 05 1 / "0 0" " 0% D0 " 0 1 7% /2 0"0 0" @ E%/ "0 "07"1&amp;0@D""O . /0 0" 0110 "&amp; "0 00 D 060 0 G 20 " AG 02 6 *.+3F)(--( +* " "2 (--(% "0.3.(P J**82*,,P )9-?)(--F3"Q (--FP (?)(--(*3 D&amp;0(--(P.!%".0 .%.*,F'*,3P.T %".0 .%.**?C.</w:t>
      </w:r>
    </w:p>
    <w:p>
      <w:r>
        <w:t>/5%"&amp; 0F0*"0"1100" /201 /$0 &amp;0@*310(--F. %2 @6/ "0 0"0 0@0E1/ 08+ %4D"% 1"060 0" / " &amp;0@. / "7"0 / 0"0 0"70/07/ @0 0"/@0 &amp;0 "1100".</w:t>
      </w:r>
    </w:p>
    <w:p>
      <w:r>
        <w:t>" 7%" E %&amp;0!&gt; 0 " 1 052K 01 412" @ / .?8.V""% 02"2&amp;7/ 08+ 0*&amp;"0 71/ "0 0"%007 &amp;E 6 0"6W "0 " 0112&amp;04/ 0?8" "10 E &amp;0 "1100" /$0 "1100" 1"1 % 0 % " 6"0 0 " /"00"/"1100". F.</w:t>
      </w:r>
    </w:p>
    <w:p>
      <w:r>
        <w:t>V "% "0 " 0 0@0E 7 0" /1 " " 1 /"&amp; E051@0 "0 /0112".!66 " 1":$" "@$0 /0112 / " 7 0"/ 0" " " 0 0 4 0@" 0"/0112 7 1"060 0" "0 0 &amp;002 . " % 4 /0 " % &amp;0 "4"2D 0"D 0".</w:t>
      </w:r>
    </w:p>
    <w:p>
      <w:r>
        <w:t>5"%0 024""001G1 1 /"&amp; E051@0 %&amp;0"&amp;"0/E1. 3.</w:t>
      </w:r>
    </w:p>
    <w:p>
      <w:r>
        <w:t>2K 01 0 0@0E "10 E 0 ?8 . " 0" /0 $0 20 07&amp; 0/ " 0" 2"A6. )(39)*889,10*889%"0.+C./ 08-0*&amp;"0 00 7 12 " /0 $0 20 07 "15 " 10 7/ "&amp; 0" 6"1 0"% " % 1G1 7 1 0051 0@ " 0" "0&amp; 5@ @ G &amp;@. &amp;"0 " /0 0"/ 0*(.</w:t>
      </w:r>
    </w:p>
    <w:p>
      <w:r>
        <w:t>'?)**' )+,+)(---</w:t>
      </w:r>
    </w:p>
    <w:p>
      <w:r>
        <w:t>&gt;/@0 00" " % ! / 2 / 0 *( 0( ""H "&amp;"0/0 0"010 E5"2"&amp;"0/0 0".%/ 0*(0(/ 02/5%0" /0 0"7"12/0112 0 0@0E 0" / 0 $ 6" 0 5 " /0 0""@ 0"&amp;/ 0*(0(. 00%/ 08- 4 " "0 " " 1 /"&amp; " @0 "0 7 0".</w:t>
      </w:r>
    </w:p>
    <w:p>
      <w:r>
        <w:t>"&amp;0 " 100/ 4 " "40"7</w:t>
      </w:r>
    </w:p>
    <w:p>
      <w:r>
        <w:t>!" 01%2&amp;0!&gt; 700 A6. . + . + P )(39)*889 , 10 *889C% 7 1 /"&amp; E051@0 " &amp;00 4/ 08-0*. 9.</w:t>
      </w:r>
    </w:p>
    <w:p>
      <w:r>
        <w:t>"10 0" "0 "0 0" 1 " 0 07"" $0 0 ; .</w:t>
      </w:r>
    </w:p>
    <w:p>
      <w:r>
        <w:t>"0 '1G11" 0&amp; 0"&amp;0@ 06.</w:t>
      </w:r>
    </w:p>
    <w:p>
      <w:r>
        <w:t>00%!&gt;10"/0"1 0"7 07 "1100" "0 /01 1 &amp;002% "11 "0 % " : " 0". 1 0 07 "1 02 &amp; / 0 8+ 0 ( % 70 0 7 "1100"6"1 &amp;05/G 0@&amp;0 0"0 0" 70 " @0 /1@1 00 0 7 0% " 0"XX5105 2 XX5105. "07/0"0 % 7 0" &amp; " &amp;"00600 0 6" @1 0 @ 00/0112".</w:t>
      </w:r>
    </w:p>
    <w:p>
      <w:r>
        <w:t>&gt;" !&gt;% : /0 &amp; 0" "D 1 0 7 0" 00/0 &amp; 0""1212*8 (-5105% 6 07" '1G17 % " 0 0 4 @@&amp; . 65@1 4" 0""12 "1" 0&amp;"&amp;0@ 06." " 6"0/0 0"7%/@0</w:t>
      </w:r>
    </w:p>
    <w:p>
      <w:r>
        <w:t>'8)**' )+,+)(--- /01127 0"%0/@0 ;"12=%10"12.</w:t>
      </w:r>
    </w:p>
    <w:p>
      <w:r>
        <w:t>" % "12 "6600 2 " 4 60 "0 " : "@1 .5"%/@1 !&gt; 7 E"12 &amp;56"1 7/01"H 0E051 @ /01120 0@0E. ,.</w:t>
      </w:r>
    </w:p>
    <w:p>
      <w:r>
        <w:t>7 0""&amp;"00/" 0&amp;!&gt;"7/" 0 7 ; 0" E051 @0 0 " 66 0 "0 % / 2 " 7002% " 0 D0 0100241 0051 0@" 0"=.</w:t>
      </w:r>
    </w:p>
    <w:p>
      <w:r>
        <w:t>/0 0" 5@ /$0 07 4 6"1 0" "0 :; "0/01" 7 6"1 /01" 7 7 0 1 "0 : ; =% 0 "&amp;0 0 "1 "1 0200 &amp; "0 &amp; 1@ 0&amp; 7 " "% % "$$10% .</w:t>
      </w:r>
    </w:p>
    <w:p>
      <w:r>
        <w:t>00% D" 1 Y " 7 0 010" 04"&amp; Y 7105%/ 0 /0@/ 1 4"12"&amp; 0". "0 "0 /01127 0"77"&amp; 602010" "0 D" 0 0 "&amp; 0" 0 4 0 4 "1"0 0" /12. / " "02 0&amp; !&gt; 70 " 0 "0 0" " 2" " 6 00 H 0"" 0"/5.</w:t>
      </w:r>
    </w:p>
    <w:p>
      <w:r>
        <w:t>/&amp;5007"D 1 /"&amp; "@0 "0 /01120U*3/ $/66 010 0 /0 $0 /12" @/ 08-. "0 % 7/1 0051 0@ " 0" &amp; 1G1 0% &amp;@% "11 "&amp; "12 $$ "1 0" "0 " . 60% /" 1 4/0 "6%7"0 E1" ""0 0"" 01 05 /$0 %700 1" 005"0 " " "@ ". % 6 / "0 0" 0 1 6"% 7/020 &amp;07000 A .+.+C 701"00 :/124" @%"1G17/0 &amp; 0" "D " &amp;00 0 10 0 /0 $0 /01120 0@0EE0@"0A .8-.*C. ?.</w:t>
      </w:r>
    </w:p>
    <w:p>
      <w:r>
        <w:t>/0 0 0@% 1"1 W. 010 " / 1" 0@ B!1"&amp;:%0 %!.:$5%!1 0@0</w:t>
      </w:r>
    </w:p>
    <w:p>
      <w:r>
        <w:t>&amp;0'0 B</w:t>
      </w:r>
    </w:p>
    <w:p>
      <w:r>
        <w:t>."&amp;:</w:t>
      </w:r>
    </w:p>
    <w:p>
      <w:r>
        <w:t>'**)**' )+,+)(--- "0"6"1 G "1107E 0.</w:t>
      </w:r>
    </w:p>
    <w:p>
      <w:r>
        <w:t>5&amp;%</w:t>
      </w:r>
    </w:p>
    <w:p>
      <w:r>
        <w:t>@6605B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