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ATA/825/2004 vom 26. Oktober 2004</w:t>
      </w:r>
    </w:p>
    <w:p>
      <w:r>
        <w:t>GE Cour de justice, 2004-10-26, DE</w:t>
      </w:r>
    </w:p>
    <w:p>
      <w:r>
        <w:rPr>
          <w:b/>
        </w:rPr>
        <w:t xml:space="preserve">Quelle: </w:t>
      </w:r>
      <w:r>
        <w:t>https://mcp.opencaselaw.ch/entscheid/ge_gerichte_ATA_825_2004</w:t>
      </w:r>
    </w:p>
    <w:p>
      <w:r>
        <w:t>FR: GE_GERICHTE ATA/825/2004 du 26 octobre 2004</w:t>
      </w:r>
    </w:p>
    <w:p>
      <w:r>
        <w:t>IT: GE_GERICHTE ATA/825/2004 del 26 ottobre 2004</w:t>
      </w:r>
    </w:p>
    <w:p>
      <w:pPr>
        <w:pStyle w:val="Heading2"/>
      </w:pPr>
      <w:r>
        <w:t>Regeste</w:t>
      </w:r>
    </w:p>
    <w:p>
      <w:r>
        <w:t>Résumé: La Ville doit être considérée comme compétente pour statuer sur la répartition et la prise en charge du coût de déplacement des lignes téléphoniques de la société recourante lors de la réalisation d'une nouvelle ligne de tram située sur le domaine public communal.</w:t>
      </w:r>
    </w:p>
    <w:p>
      <w:pPr>
        <w:pStyle w:val="Heading2"/>
      </w:pPr>
      <w:r>
        <w:t>Volltext</w:t>
      </w:r>
    </w:p>
    <w:p>
      <w:r>
        <w:t>!</w:t>
      </w:r>
    </w:p>
    <w:p>
      <w:r>
        <w:t>"#$%&amp; !"# $%&amp;' ' #$&amp;&amp; &amp;&amp; &amp;&amp; &amp;</w:t>
      </w:r>
    </w:p>
    <w:p>
      <w:r>
        <w:t>#$&amp;'()*+, -+-!(.&amp;&amp;&amp;'( &amp;&amp;) &amp;'(/.&amp;&amp;&amp;$ &amp;&amp;)0,,!-1!20*!</w:t>
      </w:r>
    </w:p>
    <w:p>
      <w:r>
        <w:t>()*+,-</w:t>
      </w:r>
    </w:p>
    <w:p>
      <w:r>
        <w:t>....................................................................................</w:t>
      </w:r>
    </w:p>
    <w:p>
      <w:r>
        <w:t>*/,0*)11) &amp;</w:t>
      </w:r>
    </w:p>
    <w:p>
      <w:r>
        <w:t>+2</w:t>
      </w:r>
    </w:p>
    <w:p>
      <w:r>
        <w:t>' 31% '45$ ' 6$ 5&amp;'$ 7$(89 : '6' $' &amp; 4 ;454 % ; $' $5 #?' $2 )2</w:t>
      </w:r>
    </w:p>
    <w:p>
      <w:r>
        <w:t>'&amp; $5 4 $ '46 '$$' &amp;$ $' @#=$'4A$&gt; #2 27$(89#=$'4' ' :28+33B%' $C'4$ $$ $'2</w:t>
      </w:r>
    </w:p>
    <w:p>
      <w:r>
        <w:t>#=$'4 ;" $ '' 4$ &gt;$5$ $ '$ $&amp;''2 B2</w:t>
      </w:r>
    </w:p>
    <w:p>
      <w:r>
        <w:t>8 4'$ 4$ +33/% '44$$' ''$ $' &amp;&gt; '(' C$ 4$4'$ 4 $ $''? $'2</w:t>
      </w:r>
    </w:p>
    <w:p>
      <w:r>
        <w:t>'C'44 @ ;$ ; $ +/ '$ C ' $ $' $ ? $&amp; $'2</w:t>
      </w:r>
    </w:p>
    <w:p>
      <w:r>
        <w:t>'5 $$ '&amp;C'$ $'2</w:t>
      </w:r>
    </w:p>
    <w:p>
      <w:r>
        <w:t>(B*+,-</w:t>
      </w:r>
    </w:p>
    <w:p>
      <w:r>
        <w:t>....................................................................................</w:t>
      </w:r>
    </w:p>
    <w:p>
      <w:r>
        <w:t>*/,0*)11) 02</w:t>
      </w:r>
    </w:p>
    <w:p>
      <w:r>
        <w:t>$ $' 'F H '46&gt; &amp;&gt; &gt;2</w:t>
      </w:r>
    </w:p>
    <w:p>
      <w:r>
        <w:t>'$ ''$ $'% $ 8&amp; 7$(89 $:% &gt; &amp;&gt;$ $' '&amp; ?&amp;$ &amp;&gt; 'F 4% 4$ $C ' ;&gt; ;$2 54 '@C $' ' '$%@ $ &amp;&gt;; $'&amp;'$$ $'$$ '('% ' 44 , ' '6 )111% #=$'4 '&amp; '684 $ $'C$$4 I6 ?46;$2</w:t>
      </w:r>
    </w:p>
    <w:p>
      <w:r>
        <w:t>'#=$'4%4'$C$ $' 'F 4&amp;$ E $?5$$ C'4 $'?46 4 I6 ($2#=$'4;55$ 54 $ ; % ' $ $&amp;4$I6 4$$'$2 ,2</w:t>
      </w:r>
    </w:p>
    <w:p>
      <w:r>
        <w:t>;'6 ' '$ $' $'C$ '4 2</w:t>
      </w:r>
    </w:p>
    <w:p>
      <w:r>
        <w:t>C$% $4$ '4$ 6$% ' $&amp;$ 6$ '4$6$2</w:t>
      </w:r>
    </w:p>
    <w:p>
      <w:r>
        <w:t>$ $5$$' 2 +12</w:t>
      </w:r>
    </w:p>
    <w:p>
      <w:r>
        <w:t>+3 'J )11)% #=$'4 ' 8 $6 4$$ $C' $$'$+/F$ )11)%4' $C 'C'44 $$5$ 2</w:t>
      </w:r>
    </w:p>
    <w:p>
      <w:r>
        <w:t>C$%'$ $'4$6$'&amp;$ E $$&gt; C$@ $'$ $'( '$;8-4 2#$4 $ CC ''4 $%$ &amp;$ 54 $$&gt;'J ;' $'2&amp;$ E ;8%4 I6 C'4 $'?46 '&amp; '4$6$'44$'4F $2 $ C$ 4 $5' $ &amp;&gt;' 2% ' $ E @ 4$F 4$'?$ $ 64 $$ $ '$ $' $2 #=$'4 '$ ' @ ; $' $$' $ +/ F$ )11)% &amp;'$ '$ 4$$ $C$' ;&gt; $'$5 4+B2</w:t>
      </w:r>
    </w:p>
    <w:p>
      <w:r>
        <w:t>(G*+,-</w:t>
      </w:r>
    </w:p>
    <w:p>
      <w:r>
        <w:t>....................................................................................</w:t>
      </w:r>
    </w:p>
    <w:p>
      <w:r>
        <w:t>*/,0*)11) ++2</w:t>
      </w:r>
    </w:p>
    <w:p>
      <w:r>
        <w:t>$6 '' &gt;$84 ?5 ;$ 2 ++ 46)11)%#=$'465C' ;'6$5 $' $'' $ $''J $4 $52 $'&amp;$ &amp;64 C 4' $C '$ ' '44'4$%'$ C;$ $C2 +)2</w:t>
      </w:r>
    </w:p>
    <w:p>
      <w:r>
        <w:t>$ $ 4 4$ $ 4 $&amp; $&amp;$2</w:t>
      </w:r>
    </w:p>
    <w:p>
      <w:r>
        <w:t>' % '$ C$$ $ $ $' '4$ 6$ ' '442 $$%' $''$ '4$6$&amp;$ E C$$ @ 4$8 '$ ' $' ;82 5$ $' ' ;$ $ '$ '$ ' $&amp;$ 6$ O$ &amp;$ 5 '4$ 6$% $ '4 ;''4 $5 $ $''J $' 45&amp;'$$' '&amp;'$5&amp;$ O$ ;46'4$6$2</w:t>
      </w:r>
    </w:p>
    <w:p>
      <w:r>
        <w:t>C$%@$&amp;' %$$ ''4 '4 ; 8&amp;@$&amp;$4$ 2% '4 '44 $ ' $ $' ' &amp; ?$?$ ' $ $' 5&amp;'$ O$ ? &amp;$ ;46 '4$6$%'&amp;$ E $'64 '$'44 $28 '%$ $ @' &gt;$&amp;4 ?5'J 4 $52 +B2</w:t>
      </w:r>
    </w:p>
    <w:p>
      <w:r>
        <w:t>;A '$; %'$ '$ %' ' '$ $ 2</w:t>
      </w:r>
    </w:p>
    <w:p>
      <w:r>
        <w:t>2 8 &amp;'$ C'4 ' &amp; '$ '''44-'4 &amp; $'$ $'5$ $&amp;'4$6$- ? 4$ &gt;$&amp;4 ' ;5 5$ $' C $&amp; &gt; '44$ $'2; $BG$4'$ '$ $; $C$ $'4$6$%;'6$5 $'; '$'$'$&amp;$ '44$ $' @ " $ &gt;'$ 6$6$ O$ &amp;$ 5 '4$6$2#$'4 ;CC $ 4$$ $C'&amp;$ E 5&gt;'44% $4' $'46$ '$; % &amp;'$ '$2 $$% 4 $8 5 $' ;5 '4$ 6$%; $ E '$'44 $2' $'2</w:t>
      </w:r>
    </w:p>
    <w:p>
      <w:r>
        <w:t>' $ $ '442 ; &amp;$ 5 $ $'2;5$$ ;?5@;' #=$'42</w:t>
      </w:r>
    </w:p>
    <w:p>
      <w:r>
        <w:t>$% #=$'4 ;&amp;$ 'C$ &amp;&gt; $ $5$&gt;2 # $ &amp; $' $ $ $'$$4 ?$ 2 &gt; CO$ ;A $$ 4 $ $ ;4$' $' $ $'&gt;$ 2 (&amp;%' #=$'46C$$$ %'&amp;$ E 4$@?5; $2$$ ;&gt; $'&amp;'$ 4 &amp;&gt; $ ' 'F ' ; $ 'F' 6$2 C$%; '&amp;$ E '$'44 $2</w:t>
      </w:r>
    </w:p>
    <w:p>
      <w:r>
        <w:t>(3*+,-</w:t>
      </w:r>
    </w:p>
    <w:p>
      <w:r>
        <w:t>....................................................................................</w:t>
      </w:r>
    </w:p>
    <w:p>
      <w:r>
        <w:t>*/,0*)11)</w:t>
      </w:r>
    </w:p>
    <w:p>
      <w:r>
        <w:t>#=$'4 &amp;$ ' ' C$ $ 4 $52</w:t>
      </w:r>
    </w:p>
    <w:p>
      <w:r>
        <w:t>2 $ $ ;5$ $$ $ '46 C$2 'C'44 @ 4$ $' ;A +, C&amp;$)11B%5$ $' ' $ $6'$5; '$ 5&amp;'$&amp; ?54' 2</w:t>
      </w:r>
    </w:p>
    <w:p>
      <w:r>
        <w:t>; 8&amp; 2 4 ; $ CC C&amp;2?$?5 $C@; $$ $''4$6$&amp;;&gt;'$ $'C$&gt;$ $ $' I? 5$ ' %; %$ '44' $ '$ $ 4 &amp;?$% '$'C'@&gt;($2; &amp;$ ?5 $ '$ $$C C$$8 $$2 C$% &amp;&gt; $ 4 $5 #=$'4 $ &gt; $84 C$; ' $C 4$ '$ 2 ; $ '; '$ '&amp;$C 2;&amp;$ &amp;$ 6 ''4$ ' @ ; 6 $' C$ $4$' '5$ $'2; $'$ ;'&amp;'$' N ;'6 $'C' 4 $8 ;$ % 5 $' $C '4 6% '$ $' ;4'$ ;454 2'$$'$ 54 '&amp;'$ 2 ; $ ' 4 $' $ ; 2 $' $ C$&amp;'$&amp;$' $D D0 2 C$%$ $ ' $ %' ; '$ %;'6$5 $''C$ SF '$&amp;6 4 @ % 4'$C$% ' ' '$ ' '6$5 $'2</w:t>
      </w:r>
    </w:p>
    <w:p>
      <w:r>
        <w:t>; $ D0 $' '$ $2</w:t>
      </w:r>
    </w:p>
    <w:p>
      <w:r>
        <w:t>;% $@$ F@$ '$ ' $ $@ $$@4E4'2;5$ ;$ &amp; $'C'2 &amp;$ @ $$;''4$'2</w:t>
      </w:r>
    </w:p>
    <w:p>
      <w:r>
        <w:t>; '$6? $ ;'6$5 $'5 $ ?4$ C &gt; '44$ $' ' 4$% ' &amp; 4 % C$ 4 I66$' 2</w:t>
      </w:r>
    </w:p>
    <w:p>
      <w:r>
        <w:t>!$C 4 % ' ' $ 4 % ' '$ $ &amp;'$ $ $' ' ;&gt; $' 4="28'%$;&gt;$ $' $ $52</w:t>
      </w:r>
    </w:p>
    <w:p>
      <w:r>
        <w:t>' $ &amp;$ ' $C$ $'% ' $' $ CC$44 5 $ ' 4$ ;8 $' ' %$ $$ 4 $$ ;$5$ ' $C$ $' %C$ %6$F$2'&amp;$ @ 5; $&gt;856'C'$ 2 ;$ B $ $ $ $' $ '$ $5 6$ 6$ $$ 7$ 2 :S</w:t>
      </w:r>
    </w:p>
    <w:p>
      <w:r>
        <w:t>(+D*+,-</w:t>
      </w:r>
    </w:p>
    <w:p>
      <w:r>
        <w:t>....................................................................................</w:t>
      </w:r>
    </w:p>
    <w:p>
      <w:r>
        <w:t>*/,0*)11) $5$;@'4 4$ 7$ 2 :S 4 7$ 2:2 '6$5 $''6 ;&amp;$ '4$2 4$%'4$6$ % C'46$' $ 7%';W:' ($ &amp; $' '44 C$ ;$4'</w:t>
      </w:r>
    </w:p>
    <w:p>
      <w:r>
        <w:t>(+G*+,-</w:t>
      </w:r>
    </w:p>
    <w:p>
      <w:r>
        <w:t>....................................................................................</w:t>
      </w:r>
    </w:p>
    <w:p>
      <w:r>
        <w:t>*/,0*)11) ?$&amp;7#* *)*G: '$4$,4$+3D17!-B+:72 X %$'$ 4$$ $C%D84$ $'20132U)3G,:2</w:t>
      </w:r>
    </w:p>
    <w:p>
      <w:r>
        <w:t>#'; $,3'$;$ $''$&amp;$$/4$+3,+ 7 #( +1G:; '$ $$$ 5$ C'$$446 $4'$C$$2' &gt; % $4'$4$$ $C $4$ $4'$C$$%8' %';$' 4' &gt;'44 $ $ 2 32 2</w:t>
      </w:r>
    </w:p>
    <w:p>
      <w:r>
        <w:t>#' ; $ + % '4$ 6$ ' $ ' 44 &amp;'$ 6$ ' 2</w:t>
      </w:r>
    </w:p>
    <w:p>
      <w:r>
        <w:t>? %$4$ '$ 854 % $$'4$ 6$'C'44 @ $ $' '$ ; $7C2 2 +):2; 6$4 ' $'';$ $'4 '4$6$%' $$ $'@C$$ $''44$' ' $$ $' $($ &gt;8 ;5 '44 ' 6'' @ 4$$'7C2 2+B2+:24$$'' '; '$ '''44 &amp; '&amp; '$ $'%'$' 4$$' $ &gt;'44%;$;5$ '4$ 6$ '44 @ ; ' 7C2 2 )0 2 G :2</w:t>
      </w:r>
    </w:p>
    <w:p>
      <w:r>
        <w:t>&amp;'$6$ ' $'% ;5$4 ' $' &amp;'$ 6$ ' $ $' '44 7C2 2 )) 2 + ' :2 &amp;&gt; ; $' &amp;&gt;; $ &amp;'$6$ '442; $&amp;'$ 6$ 8 ;5'44:' '; '$ '44;$;5$ ;&amp;'$ '44 7C2 2 G/ ' :2 '$ 4'4 % &gt; &amp; '44;$;5$ &amp;'$'447C2 2G32,' :2</w:t>
      </w:r>
    </w:p>
    <w:p>
      <w:r>
        <w:t>62 85 '$ ' $6 4H $ '4$ 6$ '44&gt;'442'$ $$' $&amp;4 @ 4H $'4$6$'44&amp;$ '@'442</w:t>
      </w:r>
    </w:p>
    <w:p>
      <w:r>
        <w:t>;5 &amp;'$ 6$ ;&gt; $' $5 +B 'C'44 @5$ $'C2 +12</w:t>
      </w:r>
    </w:p>
    <w:p>
      <w:r>
        <w:t>$4$ '%&amp; $$ $'&gt;?''$;&amp;' % KA)L1112(%@?5$ '$; %$'F'$ 4 '$$4 &gt;%'@#=$'4 #2 2' $$'$8&amp;+/F$ )11)S , 10-0-!5!26 4 ?';'CC$C ' $ $'S 0426 ;4 S &amp;'$@$8&amp;' #2 2%$4' &amp;&gt;;&gt; $' 4+BS $ S $ $ 3/ $&amp; '$ C ;'5$ $' F$$$% E E ' %&amp;'$''$ 4$$ $C% F' 8 ' $C$ $'% &amp; $6 CS 44'$ ''$ $$ 4$ 4'$ $6 C% +111 +DS E $8 '$' ' %$&amp;' $2</w:t>
      </w:r>
    </w:p>
    <w:p>
      <w:r>
        <w:t>8&amp;%</w:t>
      </w:r>
    </w:p>
    <w:p>
      <w:r>
        <w:t>5CC$89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