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ATA/822/2005 vom 29. November 2005</w:t>
      </w:r>
    </w:p>
    <w:p>
      <w:r>
        <w:t>GE Cour de justice, 2005-11-29, DE</w:t>
      </w:r>
    </w:p>
    <w:p>
      <w:r>
        <w:rPr>
          <w:b/>
        </w:rPr>
        <w:t xml:space="preserve">Quelle: </w:t>
      </w:r>
      <w:r>
        <w:t>https://mcp.opencaselaw.ch/entscheid/ge_gerichte_ATA_822_2005</w:t>
      </w:r>
    </w:p>
    <w:p>
      <w:r>
        <w:t>FR: GE_GERICHTE ATA/822/2005 du 29 novembre 2005</w:t>
      </w:r>
    </w:p>
    <w:p>
      <w:r>
        <w:t>IT: GE_GERICHTE ATA/822/2005 del 29 novembre 2005</w:t>
      </w:r>
    </w:p>
    <w:p>
      <w:pPr>
        <w:pStyle w:val="Heading2"/>
      </w:pPr>
      <w:r>
        <w:t>Regeste</w:t>
      </w:r>
    </w:p>
    <w:p>
      <w:r>
        <w:t>Résumé: Rappel de la jurisprudence en matière de retrait de permis définitif. En l'espèce, hormis les faits qui lui sont reprochés (ivresse au volant) le recourant a commis 3 excès de vitesse en 3 ans. Le TA estime que les conditions qui amènent au constat d'incorrigibilité ne sont pas réunies dans un tel cas. En revanche, pour tenir compte des antécédents du recourant, la mesure de retrait sera prise en application de l'art. 16 al.2 lettre c LCR (retrait de sécurité).</w:t>
      </w:r>
    </w:p>
    <w:p>
      <w:pPr>
        <w:pStyle w:val="Heading2"/>
      </w:pPr>
      <w:r>
        <w:t>Volltext</w:t>
      </w:r>
    </w:p>
    <w:p>
      <w:r>
        <w:t>! "#$%&amp;</w:t>
      </w:r>
    </w:p>
    <w:p>
      <w:r>
        <w:t>#&amp;!'((((((((((</w:t>
      </w:r>
    </w:p>
    <w:p>
      <w:r>
        <w:t>)* ))++ ))) *'+</w:t>
      </w:r>
    </w:p>
    <w:p>
      <w:r>
        <w:t>!"# "!!$%"!&amp;&amp;' ) $(</w:t>
      </w:r>
    </w:p>
    <w:p>
      <w:r>
        <w:t>)* ++++++++++,-$#.&amp;,/***-++++++++++01, **23/**3-4* $,,5,)3*$6 71*$###,23/*-4* -*1-$63/8!&amp;&amp;%( !(</w:t>
      </w:r>
    </w:p>
    <w:p>
      <w:r>
        <w:t>9 * 3* *8 /***:, :* 287 * / /***1, ; 1* 3- 2 1*/3 7*!&amp;&amp;=:*, 2 * 3/* * 3 - * 1/8!&amp;&amp;%,:*/-3? *8/***:$':-1*!&amp;&amp;'( =(</w:t>
      </w:r>
    </w:p>
    <w:p>
      <w:r>
        <w:t>* @ )( ++++++++++ *1* 2-**0!&gt;/*!&amp;&amp;=( %(</w:t>
      </w:r>
    </w:p>
    <w:p>
      <w:r>
        <w:t>-22*-$'/*!&amp;&amp;'33* 1*@/*=&amp;1*!&amp;&amp;'3*/*,)(++++++++++ 1* - 3AB*@ //-/ -:** * 283*8**@(3*3*55 /3B,4-3C*4A-D*B(/8@2* *--12@*/1*-()(++++++++++@*-3 38*@;4A;1**333*-;:*4* * A(=&amp;,@2*A/**82?24 2-A4** 9* * *- $ 8 * :--***0$!-/8$#'.H96%$(&amp;$ I( 9 @ *:* * - 2-8*-- 1 1/8!&amp;&amp;%*3/**33-* * (</w:t>
      </w:r>
    </w:p>
    <w:p>
      <w:r>
        <w:t>)( ++++++++++ ** *8 /***: 2 -**3-*-3!=7*!&amp;&amp;',/3--$$7*!&amp;&amp;'(</w:t>
      </w:r>
    </w:p>
    <w:p>
      <w:r>
        <w:t>*@2-*--2*=&amp;1*!&amp;&amp;' 21*3--3**-*32*-/***1,@2 1*--3742*/(4* 4 ** 1* //* : 41( *1@- 8* 3:**321-A*;/,4-*- *--///*:**/(;-*- *,8***/;31**1-A**/*-;%'C/"A( 6(</w:t>
      </w:r>
    </w:p>
    <w:p>
      <w:r>
        <w:t>*8*/3*3%J!&amp;&amp;'(</w:t>
      </w:r>
    </w:p>
    <w:p>
      <w:r>
        <w:t>)( ++++++++++ *:/- *8 /***: @2 3- 3--*3(743-1*G1-GH*I */82*:*@**-*3A-,/**31*3 3 3-** 7 74/ @* * ( 9 3 3:*, * -* A** * 3* 3* /8* 2* -* 3*1- 3/* *, * 3* @2* * **-(1*2**AK/4(</w:t>
      </w:r>
    </w:p>
    <w:p>
      <w:r>
        <w:t>-- 1 @ *8 /***: * 233 3-3-1*@**/* *24**7***!!1/8$#%$</w:t>
      </w:r>
    </w:p>
    <w:p>
      <w:r>
        <w:t>!&amp;'L(&gt;=($*(*3-/***1$! 3/8$#.' '$&amp;I( !(</w:t>
      </w:r>
    </w:p>
    <w:p>
      <w:r>
        <w:t>97*3,74/***:32-74/ 3- @ 2* / :-** *:* * 743- @2*233* *-*,2* =*(=L $&amp;'8$#"!&amp;L 5$&amp;#8!&amp;=L9$##%,3(%6I(</w:t>
      </w:r>
    </w:p>
    <w:p>
      <w:r>
        <w:t>230, 74 3- 1** */3 04 ** *0 2* #&amp; A*:: $ H3 /M* 1-A*,1**333*-;:*4** *-$8(</w:t>
      </w:r>
    </w:p>
    <w:p>
      <w:r>
        <w:t>2*@*:*3*8- H "'&amp;%"!&amp;&amp;'$#7*!&amp;&amp;'I( =(</w:t>
      </w:r>
    </w:p>
    <w:p>
      <w:r>
        <w:t>*1 // /M 1-A* :N;31*:/ (</w:t>
      </w:r>
    </w:p>
    <w:p>
      <w:r>
        <w:t>3/*-F-8*--3- ($(8I(*,:*3 /M*1-A*7;/41/4 -*-:*7*:*-4/3-2*8*4*,:- 2* $&gt; *- $ ( / 2*:* ; 441 - //**H5( Q,*3** 3- * :-- ***0 ,34$#=L "&gt;6%"!&amp;&amp;'$$8!&amp;&amp;'I( 6(</w:t>
      </w:r>
    </w:p>
    <w:p>
      <w:r>
        <w:t>F30, 9 *-- @ 1* ? @*:*- **4*8*--(</w:t>
      </w:r>
    </w:p>
    <w:p>
      <w:r>
        <w:t>***4*82*$6*-! ,@3/**--:***1/;(</w:t>
      </w:r>
    </w:p>
    <w:p>
      <w:r>
        <w:t>7*338*-;-43-*@*-:***:3/* * 3 8 2 *$##$&gt;6.I( 9 -** # 71* $##&amp; 3 * 2</w:t>
      </w:r>
    </w:p>
    <w:p>
      <w:r>
        <w:t>28R, **4*8 @* *1 /3 *1/*////1*:*,/4- /3-303*,$!3/8$#.%,*8 -1*:*/-/*-:***:3/**; 2-42@*1*//**@*1123 1*4 @@*1*?*--**//**4*8,/?/2*</w:t>
      </w:r>
    </w:p>
    <w:p>
      <w:r>
        <w:t>&gt;"# "!!$%"!&amp;&amp;' 2-* 3 *@ /-* H $#.' %&amp;&amp; %&amp;! 5 $#.' 3($'%L :( -4/ ( 9S 55S 9 , * 9AR*T*A 91CAA, 1( , * /***1/A/, 3( $!%I( -//,*8/***:/*@2A:: #6"!&amp;&amp;! $! 1/8 !&amp;&amp;!I L * -*- /?/ 3 , 3/* 1* -- *- ; *@ 3* $##$ !&amp;&amp;&amp;, 1/8!&amp;&amp;!I($$:-1* !&amp;&amp;=,7***-:*/-/*-:***:3/* *,*4*:*-;2-42A:: "!&amp;&amp;=$$:-1*!&amp;&amp;=I(!' /?/ /*, *8 /***: :*/- / * -:***13/**;2-42@*2-*1*:*4 * 1*/ 6"!&amp;&amp;= !# 1* !&amp;&amp;=I( /?/ 7, *8 /***: -4/ :*/- * 3/* * -:***: *:*4- ; **4*8,B:*287*/* 1*$##63/8!&amp;&amp;!31*::-233*4 ? /34-, /3/ @ * 1* 3*- @* 1* -*;-**@-H "!'&gt;"!&amp;&amp;=!#1*!&amp;&amp;=I(</w:t>
      </w:r>
    </w:p>
    <w:p>
      <w:r>
        <w:t>3 -, *8 - :*/- * -:***:,1/**// -/8 !&amp;&amp;=:*/-3 5!!/!&amp;&amp;%I(</w:t>
      </w:r>
    </w:p>
    <w:p>
      <w:r>
        <w:t>6"# "!!$%"!&amp;&amp;'</w:t>
      </w:r>
    </w:p>
    <w:p>
      <w:r>
        <w:t>-// , * ? $&gt; J !&amp;&amp;', *8 /***::*/-@F,A:: =#"!&amp;&amp;'!63/8!&amp;&amp;'I(</w:t>
      </w:r>
    </w:p>
    <w:p>
      <w:r>
        <w:t>@*:**:F**4*8-1-@*:: F/*/3-38-*/*@* 31*3;-:*F-:A/*0*3 /3F:NJ:*(</w:t>
      </w:r>
    </w:p>
    <w:p>
      <w:r>
        <w:t>F33-**F**4*8**-F**1**3 :* ( 1* AAF* J!&amp;&amp;$I(3-;B,*-* : --, ** @ :-@ -**1, -A-F33-**743-/?/:*(</w:t>
      </w:r>
    </w:p>
    <w:p>
      <w:r>
        <w:t>230,A/*:*;2*4*-**@-, //** *- ! , &lt; / @ 30 *:* 41, 3/* 2-01 3/* * *- 3 T /* /**//*,*@-3--,3/*--*-:* * 2 *:* 41 ; &lt; 3* * 2*:* /B/41( .(</w:t>
      </w:r>
    </w:p>
    <w:p>
      <w:r>
        <w:t>-**9 -@2* 2**4*8**-3,3*-*-(*1B- ;2*-**/-3@23*2/*,/3 *:* //* 3 =&amp; 1* !&amp;&amp;' &lt; *-=%3**3-?(</w:t>
      </w:r>
    </w:p>
    <w:p>
      <w:r>
        <w:t>."# "!!$%"!&amp;&amp;' #(</w:t>
      </w:r>
    </w:p>
    <w:p>
      <w:r>
        <w:t>3*/ /*( -// -* S5$'&amp;( /*;A4(</w:t>
      </w:r>
    </w:p>
    <w:p>
      <w:r>
        <w:t>UUUUU , )+ ) -./0!1 - 18 *7- !! 7* !&amp;&amp;' 3 )* ++++++++++ -**1* /8*1*4*!7*!&amp;&amp;',* *3/**;*-:***:,/**//!%/*L /01 2/3*/L -**!7*!&amp;&amp;'1*/8*1*4*L *1*/8*1*4*31-** *-L /;A4-//S5$'&amp;( L *@2*23-2*/*-L * @, :/-/ &lt; * #6 *1 * :-- 24** 7***,3-?3?3-,31**/***:, 7 0 *:**, 3 1 *8 :--L /-/* ***@*,/*:/B313*4 /*L**?-*&lt;/3*/* *8 :--, $&amp;&amp;&amp; $%L 3- ? 3*0 3* ,*1@-///B31,*1?7*;21*L //*@ 3- ? ; )* ++++++++++, ** @2 1* /8*1*4*;2::*:--;( 9*-4V)/1B,3-*,))(BA0,A-*,74(</w:t>
      </w:r>
    </w:p>
    <w:p>
      <w:r>
        <w:t>#"# "!!$%"!&amp;&amp;' /*8/***:V 4::*0 7*7(V</w:t>
      </w:r>
    </w:p>
    <w:p>
      <w:r>
        <w:t>)(*</w:t>
      </w:r>
    </w:p>
    <w:p>
      <w:r>
        <w:t>1* 3-*V</w:t>
      </w:r>
    </w:p>
    <w:p>
      <w:r>
        <w:t>(1B</w:t>
      </w:r>
    </w:p>
    <w:p>
      <w:r>
        <w:t>3*:/?--//*@-&lt;3*(</w:t>
      </w:r>
    </w:p>
    <w:p>
      <w:r>
        <w:t>01,</w:t>
      </w:r>
    </w:p>
    <w:p>
      <w:r>
        <w:t>4::*0V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