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ATA/820/2005 vom 29. November 2005</w:t>
      </w:r>
    </w:p>
    <w:p>
      <w:r>
        <w:t>GE Cour de justice, 2005-11-29, DE</w:t>
      </w:r>
    </w:p>
    <w:p>
      <w:r>
        <w:rPr>
          <w:b/>
        </w:rPr>
        <w:t xml:space="preserve">Quelle: </w:t>
      </w:r>
      <w:r>
        <w:t>https://mcp.opencaselaw.ch/entscheid/ge_gerichte_ATA_820_2005</w:t>
      </w:r>
    </w:p>
    <w:p>
      <w:r>
        <w:t>FR: GE_GERICHTE ATA/820/2005 du 29 novembre 2005</w:t>
      </w:r>
    </w:p>
    <w:p>
      <w:r>
        <w:t>IT: GE_GERICHTE ATA/820/2005 del 29 novembre 2005</w:t>
      </w:r>
    </w:p>
    <w:p>
      <w:pPr>
        <w:pStyle w:val="Heading2"/>
      </w:pPr>
      <w:r>
        <w:t>Volltext</w:t>
      </w:r>
    </w:p>
    <w:p>
      <w:r>
        <w:t>! "#!$%&amp;'</w:t>
      </w:r>
    </w:p>
    <w:p>
      <w:r>
        <w:t>$'! ((((((((((</w:t>
      </w:r>
    </w:p>
    <w:p>
      <w:r>
        <w:t>)* ))++ ))) *,+</w:t>
      </w:r>
    </w:p>
    <w:p>
      <w:r>
        <w:t>!"# "$%$#"!%%&amp; ) '( )*++++++++++,-***./ *0,**12-* *.3*,.*4./04!-'566( !( '67*!%%&amp;/%89&amp;%,***4*:*3; **1 71?4*2 4* 3-* -2 .* ..( 3 **:.:4*4***'%%@-"9:*2.*.:1. 4.9* )( ++++++++++ 3-* ( 14***22*41*../4*2&amp;%% -0(4*.-*.*/1*2/92 .4*( $( .**'6A!%%&amp;,4*-&gt;*4*3* B* 20CD E *.2-**)(++++++++++2 . F -* * F =* 2.*. *. :1* 13** 1 *=*-;-341*'G&gt;*.2-* ****0'!.-&gt;'5&amp;6B D#8'(%'E-*=*. 2*'74*!%%&amp;(</w:t>
      </w:r>
    </w:p>
    <w:p>
      <w:r>
        <w:t>**.3-.**D :)(++++++++++4* .7/=*1&gt;71*2-**2.1-* 2 .** '6 - !%%$, 1F.* - ; 2* =* !8 &gt;!%%$( 8( 2./:*12H.-*.-*.2*.$' A!%%&amp;,)(++++++++++.**20*&gt; -***=**.*--**--.3,* 2.1*2-*1-**F(2.4*19 *41&gt;=***:1&gt;-*3 I**3*4-3,1?1.-*.3*= &gt;1..,*2-*2..-*.2D *=*--*$4-&gt;!%%!:.* F.*.9( &amp;(</w:t>
      </w:r>
    </w:p>
    <w:p>
      <w:r>
        <w:t>=*, * 4** &gt;: 2*4. 4* .2 =.:-- D* - 2 * *0 *. 3.329*:- 3 &gt;*( )H- 1* ==* .2-*4**,*4*&gt;*14**4./** -:.9*2*-(</w:t>
      </w:r>
    </w:p>
    <w:p>
      <w:r>
        <w:t>$"# "$%$#"!%%&amp; G( 2* .. * -2* 2 #&gt;!%%&amp;()(++++++++++12.1F04*:**.* 29.(</w:t>
      </w:r>
    </w:p>
    <w:p>
      <w:r>
        <w:t>/2.D ,-*.**:. *1..1&gt;&gt;*2=*.-*( #(</w:t>
      </w:r>
    </w:p>
    <w:p>
      <w:r>
        <w:t>73 ..3. 1 :*204*4* .4. / 1-( * 4* .2 !' 4-&gt; !%%&amp; : )(+++++++++14*2=*22**:4*4*..2;. '2-&gt;!%%&amp;( 6(</w:t>
      </w:r>
    </w:p>
    <w:p>
      <w:r>
        <w:t>D:*,..3./73( )+</w:t>
      </w:r>
    </w:p>
    <w:p>
      <w:r>
        <w:t>'(</w:t>
      </w:r>
    </w:p>
    <w:p>
      <w:r>
        <w:t>7. -2 * 4 7*** -2., 4&gt;B(&amp;G *13**7***!!4-&gt;'58'</w:t>
      </w:r>
    </w:p>
    <w:p>
      <w:r>
        <w:t>!%&amp;J(G$('*(*2.-***4'! 2-&gt;'56&amp; &amp;'%E( !(</w:t>
      </w:r>
    </w:p>
    <w:p>
      <w:r>
        <w:t>9*2*3F-:2***3F =*F/4*-F*-B(!#(2-*J'G!!1 *3***0&amp;2-&gt;'5#5 D D#8'(!'E( $(</w:t>
      </w:r>
    </w:p>
    <w:p>
      <w:r>
        <w:t>**. =4&gt;1*8*.2-*103 ***0'$4-&gt;'5G!B D#8'(''J K'!' '!#J '55&amp; GG8E( D 1*. &amp; -H- *2**, *3F 24**:14*-F*-, *.22*&gt;* 2*-**3..4*(</w:t>
      </w:r>
    </w:p>
    <w:p>
      <w:r>
        <w:t>D7*2*&gt;=..-*01F04*/ 1F.*1*.,***:*129..2., .2-4*-F*-*.&amp;/!&amp;@-"9* *=*.30:*7*=**-24*-1*'G*. $B K'!$'%G,'55##!&amp;,*(!&gt;,22(#!6 #!5.=(*(E(</w:t>
      </w:r>
    </w:p>
    <w:p>
      <w:r>
        <w:t>L*=*2**0-.30,*./--** *4B('G(8E(</w:t>
      </w:r>
    </w:p>
    <w:p>
      <w:r>
        <w:t>:.2-*!G!5@-"9,=34*. -;B K'!8!&amp;5E(</w:t>
      </w:r>
    </w:p>
    <w:p>
      <w:r>
        <w:t>8"# "$%$#"!%%&amp;</w:t>
      </w:r>
    </w:p>
    <w:p>
      <w:r>
        <w:t>49,.2-$%@-"92M2**2 = -*= F2* 24 7*=* 1F0 4* F = 1-&gt;** *&gt;*3*2-**,434*. -*3:1*24:(*,7*2*0: --*4**3*0103=- B('G(!((5%9(!J K'!$'%G,'55# #!&amp;,*(!,2(#$%.=(*(E(</w:t>
      </w:r>
    </w:p>
    <w:p>
      <w:r>
        <w:t>*2**222*&gt;:***** =4&gt; : .. =*= * &gt; -4*( 13*, ==, -*0, 1 .*. * =4*:2*&gt;1.3*.*-7**&gt;B K''5&gt; '&amp;GJD'55$2(&amp;$&amp;J K''6'5%J'%6&gt;G#J'%8&gt;&amp;'EJ "#$&amp;"!%%&amp; '4-&gt;!%%&amp;( 8(</w:t>
      </w:r>
    </w:p>
    <w:p>
      <w:r>
        <w:t>120,.2-4**.=*F./G%@-"912 .2,:*11*:*.4*:1*4* I( =*, :*. .2- 2 H .-*. 4 2.**, 14 -H- 3- :* 4* 4.9* *4,*2:D =..***2** *4 / 1F0 4* -* / 4* *2. F *,*2**3..1*!G(</w:t>
      </w:r>
    </w:p>
    <w:p>
      <w:r>
        <w:t>*.:4*..32.*.1* 4*2**::1*4***--*=-;-34 1*'G&gt;*.'E!E,D =* * 22** *12012,4 *2**.3,12( &amp;(</w:t>
      </w:r>
    </w:p>
    <w:p>
      <w:r>
        <w:t>)(++++++++++;=*1&gt;71*2-*1F.* 194.!8&gt;!%%$,4*=*1&gt;*...* F:1*4*..**4( G(</w:t>
      </w:r>
    </w:p>
    <w:p>
      <w:r>
        <w:t>=*,&gt;*2=*.3.2*H :*=*..-*( ==,7*2*&gt;=.., 73 -***= * F-* ** 2=* 1*.. .-**-*2*&gt;=*1&gt;7*,-2 &gt;*2=*,2**0-*3B K'!$&amp;#!*(! 22(&amp;#&amp; &amp;#GJ "!!6"'556!'4*'556J "G&amp;#"'55G&amp;4-&gt; '55G,=*-.2 K!6=.4*'55#ND'55#8&amp;'E(</w:t>
      </w:r>
    </w:p>
    <w:p>
      <w:r>
        <w:t>( : &gt;* 1 4.9* 2* H 2* *.* 1 =I .-*, * = : * 2-* ** / 1*.. F**4*.*4,--129==F*, *42*2F-2-*:1*</w:t>
      </w:r>
    </w:p>
    <w:p>
      <w:r>
        <w:t>&amp;"# "$%$#"!%%&amp; M 2 3* *-2, * =* *.&gt; =* 22M - -- 2** *22*., 17 &gt;*/-*2.BD'5582(&amp;$8J K'56'2(&amp;%J K '5#62(!66'5##22(!'%$&amp;8 $&amp;&amp;E(</w:t>
      </w:r>
    </w:p>
    <w:p>
      <w:r>
        <w:t>&gt;( 7*2 ., *&gt; . .7/ *-. :1 -2;. .3*, * *--&gt;** 2FI2=*-2&gt;24**F 2 2&gt;* 2 1-2*- O9 2=* B "!6%"!%%' !8 4* !%%' J "#88"'55G '% .-&gt; '55G J "G&amp;#"'55G 2.*. =*-. 2 K 2.*.E( 73. :1 2 :* FI* *4*.2.-.*9==3, *-*02&gt;**.3.1&gt;24*2.4* &gt;*2=*2.2.B "G&amp;8"!%%%'82-&gt;!%%%E(</w:t>
      </w:r>
    </w:p>
    <w:p>
      <w:r>
        <w:t>*3.**=-**,*4**, * P &gt;* 2.*&gt;*, 24* 2.4* &gt;* 2=*.-*,-H-1*4*,2.- *,*-*-&gt;4**/*02/- --**:1*9*B "!!'"!%%'!#-!%%'E(</w:t>
      </w:r>
    </w:p>
    <w:p>
      <w:r>
        <w:t>.2-*..4.*:&gt;3 2*2*=-**242.4*&gt;*2=* *-2 B "G&amp;5"'55# !$ &gt; '55#, "G&amp;G"'55# !$ &gt; '55#, "!G&amp;"'55#!!4*'55#E(D13*1.2&gt;A/ -P:*4*2-.*,*&gt;*-.:*&gt;* 2=* 1.* 2 .-* *, * .* .-* *-2B "G&amp;G"'55#!$&gt;'55#E(</w:t>
      </w:r>
    </w:p>
    <w:p>
      <w:r>
        <w:t>*&gt; *.. :1 2O* 2* &gt;O*-, -H-1*4*.27.19*/,4* ; 4.9* 03 99 -.* *-, 24* 2.4* &gt;* 2=* .-* 7*2B "'#"!%%'574*!%%' "GG%"'55#!$&gt; '55#E(122-*:1* -.**==2* 4F 9P 2** 2* 2.4* &gt;* 2=* .-*B "'#"!%%'2.*.E( #(</w:t>
      </w:r>
    </w:p>
    <w:p>
      <w:r>
        <w:t>-*=2.*.,D 24*,=*241&gt;**, -7-**--.31-*2*2-*F -*, *. : &gt;* 2=* L.* 2 .-*( 6(</w:t>
      </w:r>
    </w:p>
    <w:p>
      <w:r>
        <w:t>**7..**:.=*-.(</w:t>
      </w:r>
    </w:p>
    <w:p>
      <w:r>
        <w:t>G"# "$%$#"!%%&amp;</w:t>
      </w:r>
    </w:p>
    <w:p>
      <w:r>
        <w:t>1***3,.-- *7. $' A !%%&amp; 2 )* ++++++++++ .**4*-&gt;*4*3*'6A!%%&amp;* *2-**2!-*J 012 7J -/93.-- =..J -.-* ***:*,-*=-;242*3 -*J**H.*F-2*-* *&gt; =.., '%%% '8J 2. H 2*0 2* ,*4:.---;24,*4H7*/14*J --*:2.H/)*++++++++++,4*-&gt;* 4*3***:1/1==*=../( D*.3C)(;90,2.*,)- -***=C 3==*0 7*7(C</w:t>
      </w:r>
    </w:p>
    <w:p>
      <w:r>
        <w:t>)(*</w:t>
      </w:r>
    </w:p>
    <w:p>
      <w:r>
        <w:t>2.*C</w:t>
      </w:r>
    </w:p>
    <w:p>
      <w:r>
        <w:t>K(;90</w:t>
      </w:r>
    </w:p>
    <w:p>
      <w:r>
        <w:t>#"# "$%$#"!%%&amp; 2*=-H..--*:.F2*(</w:t>
      </w:r>
    </w:p>
    <w:p>
      <w:r>
        <w:t>04,</w:t>
      </w:r>
    </w:p>
    <w:p>
      <w:r>
        <w:t>3==*0C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