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ATA/81/2007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https://mcp.opencaselaw.ch/entscheid/ge_gerichte_ATA_81_2007</w:t>
      </w:r>
    </w:p>
    <w:p>
      <w:r>
        <w:t>FR: GE_GERICHTE ATA/81/2007 du 20 février 2007</w:t>
      </w:r>
    </w:p>
    <w:p>
      <w:r>
        <w:t>IT: GE_GERICHTE ATA/81/2007 del 20 febbraio 2007</w:t>
      </w:r>
    </w:p>
    <w:p>
      <w:pPr>
        <w:pStyle w:val="Heading2"/>
      </w:pPr>
      <w:r>
        <w:t>Volltext</w:t>
      </w:r>
    </w:p>
    <w:p>
      <w:r>
        <w:t>!" # "$"%&amp;!'(</w:t>
      </w:r>
    </w:p>
    <w:p>
      <w:r>
        <w:t>'($!" )******</w:t>
      </w:r>
    </w:p>
    <w:p>
      <w:r>
        <w:t>+,++ -- ++ + ,. -</w:t>
      </w:r>
    </w:p>
    <w:p>
      <w:r>
        <w:t>!"# "!$%&amp;"!''( + )*</w:t>
      </w:r>
    </w:p>
    <w:p>
      <w:r>
        <w:t>+ )$(' ,---+ ./0 1* 2333333 4- 56788+8-,-8,-- 5/-,8+8,/-,9-,-+8 -+5-/* !*</w:t>
      </w:r>
    </w:p>
    <w:p>
      <w:r>
        <w:t>)/,6!''%0:5-+-9,,56 ./01*23333334-5675;8-*5 ( =,, "* ? +-5-++@=,-0-/--/+A-@, ,B, + --44-5-,8 ,C- :5-6/-*</w:t>
      </w:r>
    </w:p>
    <w:p>
      <w:r>
        <w:t>4--.-4---:++0/- ,6- /-=- D- 8. E ? F -+ 8,- -/44-,,+-8+--)/,6!''% 5 -/-+ @ , @ 98- 8. 5-- -/-- ,+-+=D- 8.E51F*</w:t>
      </w:r>
    </w:p>
    <w:p>
      <w:r>
        <w:t>? 88 598- + ! G !''&amp;0 84, 9 9,8 *</w:t>
      </w:r>
    </w:p>
    <w:p>
      <w:r>
        <w:t>))G!''&amp;0? -+8,--@1*2333333@ --:5-,---/-8.58 "# "!$%&amp;"!''( &amp;*</w:t>
      </w:r>
    </w:p>
    <w:p>
      <w:r>
        <w:t>+-- )$ 7- !''(0 ? +-+ - 8,- -@5-++8+-+,-+* (*</w:t>
      </w:r>
    </w:p>
    <w:p>
      <w:r>
        <w:t># G !''(0 1* 2333333 5 + @ 51* /- +- ,,-5,-4+/-!''(@-7-6/-:5 .-*44-8-58 */-+7@+-4-,+-9)&amp;,- !''&amp; !( 7- !''( @ 51* ? 8- +- 8B @ -, 5 6 8/-- ?* ?- 5-++ -/- +-, -, 8/- @ 6-0 8 /,6!''(0A- /-!''&gt;5-++:- 8-=---=++-+*?65+/- !''&gt;0-5 *)-*-8+,---/)! 8,6)$K&amp; &amp;)'F* !*</w:t>
      </w:r>
    </w:p>
    <w:p>
      <w:r>
        <w:t>567--=+--8-)$7-!''(8? 0+ 8+-+:51-8+@+9,-.,- 7- !''# 8 :5- - ==+ +,A A+8-: 8.5-+5=-M*</w:t>
      </w:r>
    </w:p>
    <w:p>
      <w:r>
        <w:t>&amp;"# "!$%&amp;"!''( &gt;*</w:t>
      </w:r>
    </w:p>
    <w:p>
      <w:r>
        <w:t>5- )( -+ ) - 4++ -- -.)$+,6)$&amp;KD ?#%)*')F08,---+ 8 + -+,-+ @ 8 8- 8A *))'F08+B8B8+ 7 :- -/ -4-- 8 / -6 4++0 8 /- ,-.-86-L,+,----:-0 ,-4,&lt;8/8-=,-L- -B+-64++0)''')%08/-88/- +-: 9 -- P- %! N* 8+ B 8-. 8- 0 -/:+ ,, ,&lt; 8/0 -/ B 7- @ P/-L ,,-:8+B@1-2333333--:P/-,6- /-=-@P44-4++@* ?-+=E1*&lt;A.08+-01,M-07=* ,-6,---4E =44-. 7-7**-*E</w:t>
      </w:r>
    </w:p>
    <w:p>
      <w:r>
        <w:t>*</w:t>
      </w:r>
    </w:p>
    <w:p>
      <w:r>
        <w:t>8+-E</w:t>
      </w:r>
    </w:p>
    <w:p>
      <w:r>
        <w:t>N*&lt;A.</w:t>
      </w:r>
    </w:p>
    <w:p>
      <w:r>
        <w:t>8-4,B++,,-:+98-*</w:t>
      </w:r>
    </w:p>
    <w:p>
      <w:r>
        <w:t>#"# "!$%&amp;"!''( ./0</w:t>
      </w:r>
    </w:p>
    <w:p>
      <w:r>
        <w:t>=44-.E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