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ATA/817/2024 vom 9. Juli 2024</w:t>
      </w:r>
    </w:p>
    <w:p>
      <w:r>
        <w:t>GE Cour de justice, 2024-07-09, FR</w:t>
      </w:r>
    </w:p>
    <w:p>
      <w:r>
        <w:rPr>
          <w:b/>
        </w:rPr>
        <w:t xml:space="preserve">Quelle: </w:t>
      </w:r>
      <w:r>
        <w:t>https://mcp.opencaselaw.ch/entscheid/ge_gerichte_ATA_817_2024</w:t>
      </w:r>
    </w:p>
    <w:p>
      <w:r>
        <w:t>FR: GE_GERICHTE ATA/817/2024 du 9 juillet 2024</w:t>
      </w:r>
    </w:p>
    <w:p>
      <w:r>
        <w:t>IT: GE_GERICHTE ATA/817/2024 del 9 luglio 2024</w:t>
      </w:r>
    </w:p>
    <w:p>
      <w:pPr>
        <w:pStyle w:val="Heading2"/>
      </w:pPr>
      <w:r>
        <w:t>Erwägungen</w:t>
      </w:r>
    </w:p>
    <w:p>
      <w:r>
        <w:rPr>
          <w:b/>
        </w:rPr>
        <w:t>E. 1</w:t>
      </w:r>
    </w:p>
    <w:p>
      <w:r>
        <w:t>Le recours est interjeté en temps utile devant la juridiction compétente (art. 132 de la loi sur l'organisation judiciaire du 26 septembre 2010 - LOJ - E 2 05 ; art. 62 al. 1 let. a LPA).</w:t>
      </w:r>
    </w:p>
    <w:p>
      <w:r>
        <w:rPr>
          <w:b/>
        </w:rPr>
        <w:t>E. 2</w:t>
      </w:r>
    </w:p>
    <w:p>
      <w:r>
        <w:t>Le recourant conclut à la modification du contenu de l’attestation d’aide financière.</w:t>
      </w:r>
    </w:p>
    <w:p>
      <w:r>
        <w:rPr>
          <w:b/>
        </w:rPr>
        <w:t>E. 2.1</w:t>
      </w:r>
    </w:p>
    <w:p>
      <w:r>
        <w:t>Lorsqu'un recours est dirigé contre une décision d'irrecevabilité, les conclusions qui vont au-delà de l'annulation de cette décision et du renvoi de la cause à l'autorité inférieure pour nouvelle décision sont irrecevables (arrêts du Tribunal fédéral 2F_31/2021 du 8 décembre 2021 consid. 1.2 ; 1C_451/2019 du 6 septembre 2019 consid. 2 ; ATA/1063/2022 du 18 octobre 2022 consid. 1). Il en va de même lorsque l'autorité n'entre pas en matière sur une demande de reconsidération (ATA/757/2023 du 11 juillet 2023 consid. 2.2).</w:t>
      </w:r>
    </w:p>
    <w:p>
      <w:r>
        <w:t>- 4/7 - A/1360/2024</w:t>
      </w:r>
    </w:p>
    <w:p>
      <w:r>
        <w:rPr>
          <w:b/>
        </w:rPr>
        <w:t>E. 2.2</w:t>
      </w:r>
    </w:p>
    <w:p>
      <w:r>
        <w:t>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(ATA/313/2019 du 26 mars 2019 ; ATA/123/2019 du 5 février 2019 ; ATA/1251/2018 du 20 novembre 2018).</w:t>
      </w:r>
    </w:p>
    <w:p>
      <w:r>
        <w:rPr>
          <w:b/>
        </w:rPr>
        <w:t>E. 2.3</w:t>
      </w:r>
    </w:p>
    <w:p>
      <w:r>
        <w:t>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(ATA/888/2020 du 15 septembre 2020 ; ATA/130/2016 du 9 février 2016 et les références citées). Pour disposer d’un intérêt digne de protection, le recourant doit disposer d'un intérêt actuel et pratique à l'admission du recours (ATF 135 I 79 consid. 1 ; 134 II 120 consid. 2 ; ATA/376/2021 du 30 mars 2021 consid. 4b et les références citées). Un intérêt seulement indirect à l'annulation ou à la modification de la décision attaquée n'est pas suffisant (ATF 138 V 292 consid. 4 ; arrêt du Tribunal fédéral 1C_665/2013 du 24 mars 2014 consid. 3.1).</w:t>
      </w:r>
    </w:p>
    <w:p>
      <w:r>
        <w:rPr>
          <w:b/>
        </w:rPr>
        <w:t>E. 2.4</w:t>
      </w:r>
    </w:p>
    <w:p>
      <w:r>
        <w:t>En l’occurrence, dans la mesure où le recourant a reçu une nouvelle attestation de l’hospice datée du 30 avril 2024, laquelle répond en grande partie aux critiques formulées dans son opposition du 5 mars 2024, on peut se demander s’il conserve un intérêt pratique à recourir. Cette question peut toutefois rester indécise, au vu de ce qui suit. La décision attaquée est une décision d’irrecevabilité, l’hospice ayant estimé que l’attestation d’aide financière du 6 février 2024 n’était pas une décision susceptible de recours. Les conclusions en modification de l’attestation d’aide financière sont dès lors irrecevables, seul un renvoi à l’autorité intimée pour examen de sa demande étant envisageable. Or, le recourant n’a pas pris de conclusions formelles en annulation de la décision sur opposition de l’hospice du 21 mars 2024. On comprend toutefois de son écriture qu’il la conteste, si bien qu’il convient d’entrer en matière sur le fond.</w:t>
      </w:r>
    </w:p>
    <w:p>
      <w:r>
        <w:t>- 5/7 - A/1360/2024</w:t>
      </w:r>
    </w:p>
    <w:p>
      <w:r>
        <w:rPr>
          <w:b/>
        </w:rPr>
        <w:t>E. 3</w:t>
      </w:r>
    </w:p>
    <w:p>
      <w:r>
        <w:t>Le litige porte donc sur le point de savoir si c’est à juste titre que l’autorité intimée a déclaré l’opposition du recourant irrecevable.</w:t>
      </w:r>
    </w:p>
    <w:p>
      <w:r>
        <w:rPr>
          <w:b/>
        </w:rPr>
        <w:t>E. 3.1</w:t>
      </w:r>
    </w:p>
    <w:p>
      <w:r>
        <w:t>En vertu de l’art. 4 al. 1 LPA, sont considérées comme des décisions au sens de l’art. 1 LPA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Lorsqu’une autorité mise en demeure refuse sans droit de statuer ou tarde à se prononcer, son silence est assimilé à une décision (al. 4).</w:t>
      </w:r>
    </w:p>
    <w:p>
      <w:r>
        <w:rPr>
          <w:b/>
        </w:rPr>
        <w:t>E. 3.2</w:t>
      </w:r>
    </w:p>
    <w:p>
      <w:r>
        <w:t>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(ATA/327/2023 du 28 mars 2023 consid. 2.1 et les arrêts cités). En droit genevois, la notion de décision est calquée sur le droit fédéral (ATA/649/2023 du 20 juin 2023 consid. 1.3 ; ATA/141/2020 du 11 février 2020 consid. 1b et les arrêts cités). Toute décision administrative au sens de l’art. 4 LPA doit avoir un fondement de droit public. Il ne peut en effet y avoir décision que s’il y a application, au travers de celle-ci, de normes de droit public (Jacques DUBEY/Jean-Baptiste ZUFFEREY, Droit administratif général, 2014, p. 314 n. 857 ; Pierre MOOR/Étienne POLTIER, Droit administratif, vol. 2, 3e éd., 2011, p. 194 n. 2.1.1.1). De nature unilatérale, une décision se réfère à la loi dont elle reproduit le contenu normatif de la règle (Thierry TANQUEREL, Manuel de droit administratif, 2e éd., 2018, p. 285 n. 798 ; Pierre MOOR/Étienne POLTIER, op. cit., p. 174 n. 2.1.1.1).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(ATA/29/2023 du 17 janvier 2023 consid. 3b et l’arrêt cité ; Jacques DUBEY/Jean-Baptiste ZUFFEREY, op. cit., p. 320 n. 876). 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(ATF 141 I 201 consid. 4.2). Constitue une décision un acte étatique qui touche la situation juridique de l’intéressé, l’astreignant à faire, à</w:t>
      </w:r>
    </w:p>
    <w:p>
      <w:r>
        <w:t>- 6/7 - A/1360/2024 s’abstenir ou à tolérer quelque chose, ou qui règle d’une autre manière obligatoire ses rapports avec l’État (arrêt du Tribunal fédéral 1C_150/2020 du 24 septembre 2020 consid. 5.2 et les références citées).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 Les décisions doivent être désignées comme telles, motivées et signées, et indiquer les voies et délais de recours (art. 46 al. 1 LPA). Elles sont notifiées aux parties, le cas échéant à leur domicile élu auprès de leur mandataire, par écrit (art. 46 al. 2 1re phr. LPA). Toute décision prise par l'Hospice général en application de la présente loi est écrite et motivée. Elle mentionne expressément dans quel délai, sous quelle forme et auprès de quelle autorité il peut être formé une opposition (art. 50 LIASI).</w:t>
      </w:r>
    </w:p>
    <w:p>
      <w:r>
        <w:rPr>
          <w:b/>
        </w:rPr>
        <w:t>E. 3.3</w:t>
      </w:r>
    </w:p>
    <w:p>
      <w:r>
        <w:t>En l’espèce, l’opposition était dirigée contre l’attestation d’aide financière de l’hospice, laquelle n’est pas énoncée comme étant une décision et ne comporte pas d’indication des voies de recours. Ainsi que l’a relevé l’autorité, un tel document a pour vocation d’attester de la situation financière du bénéficiaire de l’aide sociale. Elle n’a aucune incidence sur la situation juridique concrète du recourant : elle ne s’accompagne d’aucune injonction, mais vise seulement à porter à la connaissance de tiers la situation du recourant au regard de la règlementation en matière d’aide sociale. Elle n’emporte donc aucun effet formateur de droit ou d’obligation à l'égard du recourant, ni aucun effet constatatoire par rapport à l’existence ou l’inexistence d’un tel droit ou d’une telle obligation. Il s’agit d’une simple communication qui ne déploie aucun effet juridique. En cela, l’attestation ne revêt pas les caractéristiques matérielles d’une décision et ne pouvait donc faire l’objet d’une opposition devant l’autorité intimée. La décision attaquée est ainsi conforme au droit. Mal fondé, le recours sera rejeté dans la mesure où il est recevable.</w:t>
      </w:r>
    </w:p>
    <w:p>
      <w:r>
        <w:rPr>
          <w:b/>
        </w:rPr>
        <w:t>E. 4</w:t>
      </w:r>
    </w:p>
    <w:p>
      <w:r>
        <w:t>Vu la nature du litige, il n’est pas perçu d’émolument (art. 87 al. 1 LPA). Il n’y a pas lieu d’allouer d’indemnité de procédure, compte tenu de l’issue du litige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