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ATA/815/2005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https://mcp.opencaselaw.ch/entscheid/ge_gerichte_ATA_815_2005</w:t>
      </w:r>
    </w:p>
    <w:p>
      <w:r>
        <w:t>FR: GE_GERICHTE ATA/815/2005 du 29 novembre 2005</w:t>
      </w:r>
    </w:p>
    <w:p>
      <w:r>
        <w:t>IT: GE_GERICHTE ATA/815/2005 del 29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%%%%%%%%%% !"#$% % &amp;''' (')*(''&amp;(&amp;</w:t>
      </w:r>
    </w:p>
    <w:p>
      <w:r>
        <w:t>&amp;'()&amp; (*+,'('--) ' ./</w:t>
      </w:r>
    </w:p>
    <w:p>
      <w:r>
        <w:t>, 0" '--.# 1 " " 2 3333333334"&amp;5 23333333336 " 7 0 "#%" " 4"&amp;58 7 6 1 7 1 %" "% $" 9 :: !73333333333;" 1: " /</w:t>
      </w:r>
    </w:p>
    <w:p>
      <w:r>
        <w:t>" %" 9 ; $%C9 % "%1 %" "%/C" 7 "$ 8</w:t>
      </w:r>
    </w:p>
    <w:p>
      <w:r>
        <w:t>&amp; !7 3333333333 $" &gt;" 1%C0 1 % 4(.)E.=('--.6%C%&gt;" &gt;F " / &gt;&gt; # %"5 1%" "%3333333333#$" #.,,E9'--.# %GH=*I---/&amp; %7 1%" "%J</w:t>
      </w:r>
    </w:p>
    <w:p>
      <w:r>
        <w:t>&amp;</w:t>
      </w:r>
    </w:p>
    <w:p>
      <w:r>
        <w:t>E0$"'--'#9"%&gt;" #%:1$" %%C1C%&gt;"1 ".*EA"&gt;&gt;.% "'.7C.,*+4KLK*../-6 %79" "F7%"17"%7 $" "1$FJ</w:t>
      </w:r>
    </w:p>
    <w:p>
      <w:r>
        <w:t>&amp; %;#!73333333333 $"" 09%23333333333/ M/</w:t>
      </w:r>
    </w:p>
    <w:p>
      <w:r>
        <w:t>"$ 1 %" "%%"" #$%7 "%7 "%/ )/ / % '=% %C'--)#!73333333333"""C 7"" "&gt;1%% " "% " " ""F5%$%"1" "% 7 # " 91% "%" "%:K/</w:t>
      </w:r>
    </w:p>
    <w:p>
      <w:r>
        <w:t>C/ K%7%N#; 9"#1%/ =/</w:t>
      </w:r>
    </w:p>
    <w:p>
      <w:r>
        <w:t>.M%$7C'--)# 7 %0 %/ +/</w:t>
      </w:r>
    </w:p>
    <w:p>
      <w:r>
        <w:t>"C 7"" "&gt; %%# ""% .+ %$7C '--)# 1% %/ E/</w:t>
      </w:r>
    </w:p>
    <w:p>
      <w:r>
        <w:t>K;%"# :90:/ '* ./</w:t>
      </w:r>
    </w:p>
    <w:p>
      <w:r>
        <w:t>0 7 " $ 0"" "% %7 # % $C4 /)= %"I%:" "%0"""''%$7C.,M.&amp; &amp; '-)J /=*/." /%"%7"" "$.' 7C.,E)&amp; &amp; ).-6/ '/</w:t>
      </w:r>
    </w:p>
    <w:p>
      <w:r>
        <w:t>%A""% ;#% ;" %:" 7 " 6/ */ / 1 ",". %% " " .E% %C.,,=4"&amp;58%% 6#1 %" "%1:: %1 %;"1: " %&gt;&gt; # % 5 % %7% 7 % : " 1A%%C"" % A51 "$" $":/</w:t>
      </w:r>
    </w:p>
    <w:p>
      <w:r>
        <w:t>C/ K% 1F% 7% "&gt;%7: %0 %"#%$F"&amp; : 1A%%C"" # " 5 &gt;": 09 1" :" "% :$%" "" #$" 7 1F7""%7% 7 1" " %%7 "C$1 "$" % 1 %" "% " ;"# 7 " :"57 I%C0 I " %7 #9 :# 1"7% "&gt; "%%77"#A " ":"F# 1 " % A51" " %77 $"%0 "&gt;"&gt;1 %" "% $" ;" 1: " "$% " 1 %" "%09"$/ K "% ""5# %77 "$" %&gt;"%</w:t>
      </w:r>
    </w:p>
    <w:p>
      <w:r>
        <w:t>&amp;M()&amp; (*+,'('--) %A %7C#$ 7 1 5:/ " 0""C7"" "&gt;; "&amp;" " %7 " "%$ &gt;" %A91" /K1:" &gt;"1C%&gt;"# "C1%"%0:; "&gt; "% 1 " %" " 7"&gt; 7 % "% "%7 "C $ A5 1 "$" $":# &gt;% "% "7"; "7 ; 1% " &gt;" : %&gt;" 9 : 4 (=).('--')%$7C'--'6/</w:t>
      </w:r>
    </w:p>
    <w:p>
      <w:r>
        <w:t>15# %7" 1 "$" % %7 % 1 " @A1: " "$A:% B"%%"; C:: 9 1%% 5$ 4D ' % 1::7 6# @A ;" "7";;1%""&gt;":%&gt;"/#&gt;% % ;# %7 9 "F 7%" 17"%7 $ " % $%" % $"%GH=-I---/&amp;%7 1%" "%% " %"5# % 7" 1A%%C"" 1 ",". %% /&gt;" ; %7 "%" "%" " 0""" % 9 %% " 4&gt;/ (+'.('--..*%$7C'--.6/ M/</w:t>
      </w:r>
    </w:p>
    <w:p>
      <w:r>
        <w:t>""% "# ;" % C : &gt;&gt;" % 0"% "C4&gt;/% / (..E('--)E7 '--) &gt; " 6# "&gt;" % "7 "" %% "%" # I" " "% IF %&gt;"% I: " 9 " C $"# %" " I % ;" %" "%1A%%C"" /</w:t>
      </w:r>
    </w:p>
    <w:p>
      <w:r>
        <w:t>&gt;"#1 " 9"C %%7";1" I ;I I7 "% ;" " %7" 9 %" "%7 " "7% / )/</w:t>
      </w:r>
    </w:p>
    <w:p>
      <w:r>
        <w:t>!&gt;%#%0 /</w:t>
      </w:r>
    </w:p>
    <w:p>
      <w:r>
        <w:t>7%7 GH )--/&amp; 7" 9 A: % # ;" %7C4 /E+ 6/%1"7" /</w:t>
      </w:r>
    </w:p>
    <w:p>
      <w:r>
        <w:t>OOOOO</w:t>
      </w:r>
    </w:p>
    <w:p>
      <w:r>
        <w:t>&amp;)()&amp; (*+,'('--) ('* ' +,$-#! . $C%" 0 '=% %C'--)!73333333333 % 1 8 :&gt;&gt;"5&amp;0" 0/8</w:t>
      </w:r>
    </w:p>
    <w:p>
      <w:r>
        <w:t>!/%%"</w:t>
      </w:r>
    </w:p>
    <w:p>
      <w:r>
        <w:t>$"&amp;" 8</w:t>
      </w:r>
    </w:p>
    <w:p>
      <w:r>
        <w:t>/%$N</w:t>
      </w:r>
    </w:p>
    <w:p>
      <w:r>
        <w:t>%"%&gt;%7 &gt;"58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