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ATA/812/2005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https://mcp.opencaselaw.ch/entscheid/ge_gerichte_ATA_812_2005</w:t>
      </w:r>
    </w:p>
    <w:p>
      <w:r>
        <w:t>FR: GE_GERICHTE ATA/812/2005 du 29 novembre 2005</w:t>
      </w:r>
    </w:p>
    <w:p>
      <w:r>
        <w:t>IT: GE_GERICHTE ATA/812/2005 del 29 novembre 2005</w:t>
      </w:r>
    </w:p>
    <w:p>
      <w:pPr>
        <w:pStyle w:val="Heading2"/>
      </w:pPr>
      <w:r>
        <w:t>Volltext</w:t>
      </w:r>
    </w:p>
    <w:p>
      <w:r>
        <w:t>!"""""""""#</w:t>
      </w:r>
    </w:p>
    <w:p>
      <w:r>
        <w:t>$%</w:t>
      </w:r>
    </w:p>
    <w:p>
      <w:r>
        <w:t>%$%&amp;&amp;&amp;$%&amp; '&amp;( )*</w:t>
      </w:r>
    </w:p>
    <w:p>
      <w:r>
        <w:t>% $&amp;$%&amp;</w:t>
      </w:r>
    </w:p>
    <w:p>
      <w:r>
        <w:t>!"# "!$%!"!&amp;&amp;' &amp;</w:t>
      </w:r>
    </w:p>
    <w:p>
      <w:r>
        <w:t>$(</w:t>
      </w:r>
    </w:p>
    <w:p>
      <w:r>
        <w:t>))*)+,)-./--0) .123!&amp;&amp;!( !(</w:t>
      </w:r>
    </w:p>
    <w:p>
      <w:r>
        <w:t>4 *) -- 5 6666666666 4( ( 0) .12 56666666664( ()773)889-)1*+ )( :(</w:t>
      </w:r>
    </w:p>
    <w:p>
      <w:r>
        <w:t>8);)!&amp;&amp;! ?$!,:%&amp;( .&gt;?#&amp;:,&amp;!#( +.8*); &gt;? #$',!@#( ,=).88 ?&amp;( (.)..88,8A)+&gt;?$&amp;&amp;,&amp;&amp;&amp;( ( B(</w:t>
      </w:r>
    </w:p>
    <w:p>
      <w:r>
        <w:t>8. C 6666666666 4( ( = D)) E)*--.8-));=-.!&amp;&amp;!EE8E ?#$@,!'!( +;).8);)+=,)8I@J 0)3 ?%%,&amp;&amp;&amp;( ,)8I.,=))88( '(</w:t>
      </w:r>
    </w:p>
    <w:p>
      <w:r>
        <w:t>!$G)!&amp;&amp;: ?$!,:%&amp;( ? !%K,@$B( ? $%,@@@( .))8I-)&gt;?'@,&amp;&amp;$( ( 8*- 88.,-&gt;?#&amp;:,&amp;!#( ?B&amp;&amp;( (788;))-.7,8A)))+ &gt;?%&amp;,@%$( (</w:t>
      </w:r>
    </w:p>
    <w:p>
      <w:r>
        <w:t>87,788;))-.7&gt;?%&amp;,@%$( ,.) )-.7&gt;?$&amp;&amp;,&amp;&amp;&amp;( ?$%,::K ?!'&amp;,&amp;&amp;&amp;( .-A -.7&gt;?K,$KB( () ?'&amp;&amp;,&amp;&amp;&amp;( A)8*-I.)-.( ;) ? !B',&amp;&amp;&amp;( -H)))-8.))8I+&gt;? '$,!K: (</w:t>
      </w:r>
    </w:p>
    <w:p>
      <w:r>
        <w:t>AH ? K:,K::( (, ?.+H&gt;?B&amp;&amp;( (87 ,788;))-.7&gt;?K:,!::( ,.))-.7&gt;? $&amp;&amp;,&amp;&amp;&amp;( ?$',B@&amp;( ( #(</w:t>
      </w:r>
    </w:p>
    <w:p>
      <w:r>
        <w:t>566666666664( ()G8+,8))!# 7!&amp;&amp;'. A--))-)1,)-./ 0) .12N3(</w:t>
      </w:r>
    </w:p>
    <w:p>
      <w:r>
        <w:t>D.))8I);.ID)A)8 , C66666666664( (03 ?:'@,@B%( ?%%,&amp;&amp;&amp;( ?'$,!K:( 8)G);)8(</w:t>
      </w:r>
    </w:p>
    <w:p>
      <w:r>
        <w:t>B"# "!$%!"!&amp;&amp;' $&amp;(</w:t>
      </w:r>
    </w:p>
    <w:p>
      <w:r>
        <w:t>.) :&amp; A-7 !&amp;&amp;B ? !'&amp;,&amp;&amp;&amp;( )) -H) + D )8I .98 ) 8-))8..8(</w:t>
      </w:r>
    </w:p>
    <w:p>
      <w:r>
        <w:t>G)*) + A) ,8H8 :$ 8-7 !&amp;&amp;B 8) 4) 4( ( 8 + , C 6666666666 4( ( 0)3 ? $,&amp;&amp;&amp;( -) + H* D)-70(#% 3(</w:t>
      </w:r>
    </w:p>
    <w:p>
      <w:r>
        <w:t>UUUUU</w:t>
      </w:r>
    </w:p>
    <w:p>
      <w:r>
        <w:t>#"# "!$%!"!&amp;&amp;' )$&amp;%</w:t>
      </w:r>
    </w:p>
    <w:p>
      <w:r>
        <w:t>&amp;</w:t>
      </w:r>
    </w:p>
    <w:p>
      <w:r>
        <w:t>+,-. / 8 A7 )G8 $K G) !&amp;&amp;' . P 6666666666</w:t>
      </w:r>
    </w:p>
    <w:p>
      <w:r>
        <w:t>566666666661A4( (8))--)) -)1,)-./!:-)!&amp;&amp;'R -./ GR -+H*8--&gt;?$,&amp;&amp;&amp;( R --)D .8 I + P6666666666 56666666666 1A4( ( ))D,+--))-)1,)-./+,-))) ;)( 4)8*2N-A9 )&lt;N(H8)&lt;N-&lt; G*( -)7-)));2 *;;)1 G)G(2</w:t>
      </w:r>
    </w:p>
    <w:p>
      <w:r>
        <w:t>N()</w:t>
      </w:r>
    </w:p>
    <w:p>
      <w:r>
        <w:t>A) .8)2</w:t>
      </w:r>
    </w:p>
    <w:p>
      <w:r>
        <w:t>(A9</w:t>
      </w:r>
    </w:p>
    <w:p>
      <w:r>
        <w:t>.);-I88--)D8=.)(</w:t>
      </w:r>
    </w:p>
    <w:p>
      <w:r>
        <w:t>1A&lt;</w:t>
      </w:r>
    </w:p>
    <w:p>
      <w:r>
        <w:t>*;;)12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