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ATA/811/2005 vom 29. November 2005</w:t>
      </w:r>
    </w:p>
    <w:p>
      <w:r>
        <w:t>GE Cour de justice, 2005-11-29, DE</w:t>
      </w:r>
    </w:p>
    <w:p>
      <w:r>
        <w:rPr>
          <w:b/>
        </w:rPr>
        <w:t xml:space="preserve">Quelle: </w:t>
      </w:r>
      <w:r>
        <w:t>https://mcp.opencaselaw.ch/entscheid/ge_gerichte_ATA_811_2005</w:t>
      </w:r>
    </w:p>
    <w:p>
      <w:r>
        <w:t>FR: GE_GERICHTE ATA/811/2005 du 29 novembre 2005</w:t>
      </w:r>
    </w:p>
    <w:p>
      <w:r>
        <w:t>IT: GE_GERICHTE ATA/811/2005 del 29 novembre 2005</w:t>
      </w:r>
    </w:p>
    <w:p>
      <w:pPr>
        <w:pStyle w:val="Heading2"/>
      </w:pPr>
      <w:r>
        <w:t>Regeste</w:t>
      </w:r>
    </w:p>
    <w:p>
      <w:r>
        <w:t>Résumé: Réaménagement du square Pradier impliquant la suppression de 48 places de parc sur voirie. Depuis le 11 novembre 2003, la procédure LER n'est plus nécessaire pour un tel aménagement. Ce dernier dès lors qu'il n'impliquera aucun changement dans la réglementation local du trafic n'est en outre pas soumis à la LaLCR. De même, la liberté économique des recourants n'a pas été violée. L'autorisation de construire litigieuse répond aux besoins de l'aménagement du territoire, est d'intérêt public et enfin proportionnée dès lors que l'offre de parking dans le secteur (Mont-Blanc/Cornavin) n'est jamais saturée.</w:t>
      </w:r>
    </w:p>
    <w:p>
      <w:pPr>
        <w:pStyle w:val="Heading2"/>
      </w:pPr>
      <w:r>
        <w:t>Volltext</w:t>
      </w:r>
    </w:p>
    <w:p>
      <w:r>
        <w:t>!"#</w:t>
      </w:r>
    </w:p>
    <w:p>
      <w:r>
        <w:t>$% $%$% % &amp; $</w:t>
      </w:r>
    </w:p>
    <w:p>
      <w:r>
        <w:t>'%(</w:t>
      </w:r>
    </w:p>
    <w:p>
      <w:r>
        <w:t>&amp;(( )* ##+,*)+#,$ )* ##+-*)&amp;$$.</w:t>
      </w:r>
    </w:p>
    <w:p>
      <w:r>
        <w:t>%$$% $%$ / %$ % $</w:t>
      </w:r>
    </w:p>
    <w:p>
      <w:r>
        <w:t>0</w:t>
      </w:r>
    </w:p>
    <w:p>
      <w:r>
        <w:t>102 3104</w:t>
      </w:r>
    </w:p>
    <w:p>
      <w:r>
        <w:t>$2</w:t>
      </w:r>
    </w:p>
    <w:p>
      <w:r>
        <w:t>&amp;2/&amp;</w:t>
      </w:r>
    </w:p>
    <w:p>
      <w:r>
        <w:t>!"#! "#$!%"!&amp;&amp;'</w:t>
      </w:r>
    </w:p>
    <w:p>
      <w:r>
        <w:t>#(</w:t>
      </w:r>
    </w:p>
    <w:p>
      <w:r>
        <w:t>#%)*+!&amp;&amp;#,-./)0)0.)0* 1*)2*, 1)3-0* 2* 4- 0.5 6 *1---47%18&amp;860)*)2* 3-,00*-0+-**%$88,9-$7, **./ -)(</w:t>
      </w:r>
    </w:p>
    <w:p>
      <w:r>
        <w:t>.*, 0) 100+- , 2-)</w:t>
      </w:r>
    </w:p>
    <w:p>
      <w:r>
        <w:t>!:%'0*;*)*)2*))22)( !(</w:t>
      </w:r>
    </w:p>
    <w:p>
      <w:r>
        <w:t>3--)3- "/- 00/) 0 -1 #?@#77#( $(</w:t>
      </w:r>
    </w:p>
    <w:p>
      <w:r>
        <w:t>)*)2*0A)/-0+3B/- ---,B/--)/-/--)0C+-3-, 0)*D-/*)/02*+-(</w:t>
      </w:r>
    </w:p>
    <w:p>
      <w:r>
        <w:t>.*,0A--2-D--*-010 9* +- 0- 3( * +) /- ; )) 3 / 1 0C +- */-+,3--*0-3-00-?:00E-2( ?(</w:t>
      </w:r>
    </w:p>
    <w:p>
      <w:r>
        <w:t>0)/- -/ )) -- 0) --5</w:t>
      </w:r>
    </w:p>
    <w:p>
      <w:r>
        <w:t>##A/-!&amp;&amp;!,199-0--460)/-) 9/+*0A,0)-0/-1+/-F</w:t>
      </w:r>
    </w:p>
    <w:p>
      <w:r>
        <w:t>#' A/- !&amp;&amp;!, **-- C- **-- **,-4&gt; - HJ- -*L, GH- - H- &gt; +-, &gt;- E+, G*0-, &gt;-, &gt;L, / "/-61)-A*-), )/2+0#&amp;MG))+/)( :(</w:t>
      </w:r>
    </w:p>
    <w:p>
      <w:r>
        <w:t>)--!*!&amp;&amp;',**--A)-A) 0 1--, &gt;&gt; -*L, +-, G H- - ,9) -,&gt;E+,G*0-,&gt;-&gt;L,/ &gt; -*L, +-/ - (C)-*--)-/ &gt; ( ,0/-+ 1--9--/-)**---33-( *0 '#**+*A-)D-/-)**-0C3 -(</w:t>
      </w:r>
    </w:p>
    <w:p>
      <w:r>
        <w:t>-C)01--)-/)0</w:t>
      </w:r>
    </w:p>
    <w:p>
      <w:r>
        <w:t>*S--31*)2*/-2),)-K99 0 -* B 0D-*-) **, - 0-+ 1/)-1-/-)**-(*;* 0 &gt;( -*L G H- ( 9-,3-) 0--)2*;B&gt;(+-,C+-3- -/-3( '(</w:t>
      </w:r>
    </w:p>
    <w:p>
      <w:r>
        <w:t>)*--!&amp;&amp;# !&amp;&amp;!" #7:&amp; #7:#6(</w:t>
      </w:r>
    </w:p>
    <w:p>
      <w:r>
        <w:t>( 00-+*-.)2*--- --(</w:t>
      </w:r>
    </w:p>
    <w:p>
      <w:r>
        <w:t>D*-$,0*-2D0-0- 0--) 1 -2D G . 0-0- 0 ) 0)-B:A9-1+A1)2*-9- 0)/0-9))(</w:t>
      </w:r>
    </w:p>
    <w:p>
      <w:r>
        <w:t>K- ' 0)- 3 B - 3 0A )2*- 9- *-, B - -9, 0)/- **, -/)0*D2-*-))4(#6( 0--, --- -- -*0 - 03 L1--/-)**-91+A10)/-)0* 1)*-,1*0-99-D)-4(!6( 8(</w:t>
      </w:r>
    </w:p>
    <w:p>
      <w:r>
        <w:t>10., 0A --2-D - *- 0 1 0 9*+-0-33--*0-300- ?: 0 0E-2( 0 -) 0 -- 3 /- --/C/)(**D0)- ,)0P 3;,#%)*+!&amp;&amp;#,D0))-)-0 *)2*(K000-##/*+!&amp;&amp;$ 3KB+-30)K00+- ))+) K--( 0, -+ ) ./ 3 K*)2* --2-D K-*0-3 C2* )2*- 9-5--0-)/)C-K0/) 0-**-0+-*-,B0D-*-) -**)-)+-*0+-,**0-/-(</w:t>
      </w:r>
    </w:p>
    <w:p>
      <w:r>
        <w:t>K . 0 /-) 0--0 -- )-- K-- - --2- 3 K0 / )2*-9-,-3)00)/-</w:t>
      </w:r>
    </w:p>
    <w:p>
      <w:r>
        <w:t>K-'(</w:t>
      </w:r>
    </w:p>
    <w:p>
      <w:r>
        <w:t>-.**9),2-9A)(</w:t>
      </w:r>
    </w:p>
    <w:p>
      <w:r>
        <w:t>:"#! "#$!%"!&amp;&amp;' %(</w:t>
      </w:r>
    </w:p>
    <w:p>
      <w:r>
        <w:t>9-2-9)0*1/-D))0/- 100)--*0-)-1-);**J 3---30)/-&gt; 9),2-9-;A)( 7(</w:t>
      </w:r>
    </w:p>
    <w:p>
      <w:r>
        <w:t>0-2 1 /-- -+) )*-3(</w:t>
      </w:r>
    </w:p>
    <w:p>
      <w:r>
        <w:t>( 3 2- B K-!%,-+)*0** -+ C-D 09-, -+ . B -/-) )*-3 -/ 0-/)-+D-0.2-/-))*-3,0-/),D)B -09-B0-12-1/4 H#!$ #!-(!0(#'F##7$%:-(?+0($:#;-)6( -*- *0) 0-/, /- B ) /-*9/+1)*-0-/)4(7?($6(</w:t>
      </w:r>
    </w:p>
    <w:p>
      <w:r>
        <w:t>+( -,-9--+)**1--,-)) 0 - ** Q-* A--+R 4&gt;(O</w:t>
      </w:r>
    </w:p>
    <w:p>
      <w:r>
        <w:t>, -+) )*-3,H O,-**---9)) 9))--#:/-#777,TU-C,=./!&amp;&amp;$,C(8( !%0(!$%6(</w:t>
      </w:r>
    </w:p>
    <w:p>
      <w:r>
        <w:t>, B KD0- &gt;( +-, C+- 3-, 0/ --K0)/-( #&amp;( ( -+) 1 9- 0 +, 0 ; - 01-$8,3--1-9* -0+)2,;A-9-)1-);0+-**</w:t>
      </w:r>
    </w:p>
    <w:p>
      <w:r>
        <w:t>7"#! "#$!%"!&amp;&amp;' ;9-00-)+/-),0G-+)*- 4 "!!$"!&amp;&amp;'#7/-!&amp;&amp;'6(</w:t>
      </w:r>
    </w:p>
    <w:p>
      <w:r>
        <w:t>+( 0--0 00--) -*0-3 3 K-); 0+- 0- -)- - 99-** -*0 0 0-* K-); 0-/) 00-)-3--K-0 B3-)-0 - + K-); 0+- /-) 0 )2- 4 H #!! !$8 -( ?"++0(!?8F##7?#-(?0(?$6(</w:t>
      </w:r>
    </w:p>
    <w:p>
      <w:r>
        <w:t>( A-0 , K00--, 0--, *-K*)2*---0--0 *0-+/-+))*-33*/-0 -.-+),**,30-/ 0+A-90--3)*-3)2D+K*)2* --4 ;-+9))# (#:?"!&amp;&amp;##7*!&amp;&amp;!,-('(#F H#!'!&amp;7-(#&amp;0(!!#,!8%-(!+0(!87,$!!-($0($!8, ;-)6(</w:t>
      </w:r>
    </w:p>
    <w:p>
      <w:r>
        <w:t>( A-0 ), -+ 9)) 0)-) ** 99 0) -); -) B K--- *-0+-(---)0B-);0+- -- 9)*-90-0*--+ ,0 -. +A-9 0 0--0 00--) 4 H #!8 #$$, -+D !&amp;&amp;# 0( %:%F 9( - "!%"!&amp;&amp;? #$A/-!&amp;&amp;?F "87"!&amp;&amp;?!&amp;A/-!&amp;&amp;?6(</w:t>
      </w:r>
    </w:p>
    <w:p>
      <w:r>
        <w:t>-);0+-3K-00*-02-K 2 **, 0 0+-, *- 0+) 0-+F 0*- -); 0-/), - 9 --2 -); -)D , ** -); **-D( -/2K**K /BK2 ** B K -); 0+- - / ) KD- -+)-)0P3K-/-)(3*-93-0 -)D90)-BK2***-0+-,K-);0+- B3K2**-0+)0/-020-F /- * -+) )*-3 - K B 0 -); **-D -*0 *- 2 3KB -); -)D 4 "!%"!&amp;&amp;?0)-)6(</w:t>
      </w:r>
    </w:p>
    <w:p>
      <w:r>
        <w:t>K0.,1---))0*-9*D +- K*)2* --( 12- 1 * 1-); 0+- -)B*)-0-+-,3-)1-,)- 9---,.3002/ 9J 0 0 /-- 0)-*., K99 ) 2* -9)-B*(*0K-$-)$?- 9))---.#!)*+#7':4 "/-6( ##(</w:t>
      </w:r>
    </w:p>
    <w:p>
      <w:r>
        <w:t>0-29-K/---+)--/- C-D*032-BK-#8&amp; -- )0+-3./!?*-#:?%4 !&amp;&amp;6(</w:t>
      </w:r>
    </w:p>
    <w:p>
      <w:r>
        <w:t>/D 0)0- G 0))) B K0- -0-- 3 - K , /) 0* - 1)*- 2/- KC+-, 0--.* -9 B 1)/- 1-+--) /-( -2*--)K00 9--) 9-, K 0 0 K99 0 0+-, )-) 0-) D , *;* 3 0-+--) -* /)C-0-/)4V6(K/-300+--*- /- B -0-- 0 *)- K-+--) -** CC)0D3-33CB9-,09- K)*-K3-)/-+-/4V6(0--00-- 00-*-.)0*-K 5 G.*099-+*C),-00,*-- , *- 0+.* -* )-) 0 K*+24&gt;#777??"00%&amp;%%6(</w:t>
      </w:r>
    </w:p>
    <w:p>
      <w:r>
        <w:t>K0., K 0- B *0 3- K*)2* --2-D /-- -+ C-D * 0 ( 3 +-+/-00-?:00K -*0B0-B-,K990E-2 )K)A*-)4C05""(2/(C"-9*+--"9W-9 *+--(C*, ) #? !&amp;/*+ !&amp;&amp;', A /+, C+D6(3-&gt; "/-,-KD- --0*--30E-2-0+-4/-, , , G2 06 -*-- 0 0 9 *0)092*-0-/-D (</w:t>
      </w:r>
    </w:p>
    <w:p>
      <w:r>
        <w:t>9-,-+*---900D3K00+- K0 * 0)0**-)2*/ 0 /- D 0-3 2 -/-9-)( -D 0, 3-</w:t>
      </w:r>
    </w:p>
    <w:p>
      <w:r>
        <w:t>##"#! "#$!%"!&amp;&amp;' - 2 *-D-) -/-) 3- KD 3-, )- *)2* 3-) 0 -+ 9 B K*+-*-)( #!(</w:t>
      </w:r>
    </w:p>
    <w:p>
      <w:r>
        <w:t>-.**9),A))--**-- 9-*)(</w:t>
      </w:r>
    </w:p>
    <w:p>
      <w:r>
        <w:t>)** OH !K&amp;&amp;&amp;( *- B C2 , / -HJ--*L, &gt;-H-&gt;+-)--)0*K*)2*, K)3-0*2*!8A-!&amp;&amp;?F )-/+-A)!'/-!&amp;&amp;'0/ - HJ- -*L H- &gt; +-, / */G,0)-,&gt;(GC.,&gt;*O-,&gt;(C)-,&gt;*, A2( *-+*---95 299-. A-A(5</w:t>
      </w:r>
    </w:p>
    <w:p>
      <w:r>
        <w:t>&gt;(-</w:t>
      </w:r>
    </w:p>
    <w:p>
      <w:r>
        <w:t>/- 0)-5</w:t>
      </w:r>
    </w:p>
    <w:p>
      <w:r>
        <w:t>(/G</w:t>
      </w:r>
    </w:p>
    <w:p>
      <w:r>
        <w:t>0-9*;))**-3)D0-(</w:t>
      </w:r>
    </w:p>
    <w:p>
      <w:r>
        <w:t>./,</w:t>
      </w:r>
    </w:p>
    <w:p>
      <w:r>
        <w:t>299-.5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