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ATA/810/2005 vom 29. November 2005</w:t>
      </w:r>
    </w:p>
    <w:p>
      <w:r>
        <w:t>GE Cour de justice, 2005-11-29, DE</w:t>
      </w:r>
    </w:p>
    <w:p>
      <w:r>
        <w:rPr>
          <w:b/>
        </w:rPr>
        <w:t xml:space="preserve">Quelle: </w:t>
      </w:r>
      <w:r>
        <w:t>https://mcp.opencaselaw.ch/entscheid/ge_gerichte_ATA_810_2005</w:t>
      </w:r>
    </w:p>
    <w:p>
      <w:r>
        <w:t>FR: GE_GERICHTE ATA/810/2005 du 29 novembre 2005</w:t>
      </w:r>
    </w:p>
    <w:p>
      <w:r>
        <w:t>IT: GE_GERICHTE ATA/810/2005 del 29 novembre 2005</w:t>
      </w:r>
    </w:p>
    <w:p>
      <w:pPr>
        <w:pStyle w:val="Heading2"/>
      </w:pPr>
      <w:r>
        <w:t>Volltext</w:t>
      </w:r>
    </w:p>
    <w:p>
      <w:r>
        <w:t>!</w:t>
      </w:r>
    </w:p>
    <w:p>
      <w:r>
        <w:t>"#!#$%</w:t>
      </w:r>
    </w:p>
    <w:p>
      <w:r>
        <w:t>!" #$%</w:t>
      </w:r>
    </w:p>
    <w:p>
      <w:r>
        <w:t>%</w:t>
      </w:r>
    </w:p>
    <w:p>
      <w:r>
        <w:t>&amp;'</w:t>
      </w:r>
    </w:p>
    <w:p>
      <w:r>
        <w:t>''&amp; ( % &amp;'</w:t>
      </w:r>
    </w:p>
    <w:p>
      <w:r>
        <w:t>&amp;'()&amp; (*+,('--.</w:t>
      </w:r>
    </w:p>
    <w:p>
      <w:r>
        <w:t>,/</w:t>
      </w:r>
    </w:p>
    <w:p>
      <w:r>
        <w:t>!%0 10!20 %0 03,'450. %11 6&amp; %7 8 9 :* % / #95:9..'1'#;0 20%?0&amp; &gt; @ A B = 0 ;C 01 0 00 "9 0 %#%0 5 % ,9*+-1'#1% 05";C 01 9 0 0085020%0$02 09/ D $0 % 07&amp; 1 9121 # 9"01 %21 ?0&amp;&gt;@ B19 %0 0% %? %'F**'&amp;)B#"0 50 'F=0'--*# 89201 ,+-1';C 01 70 /</w:t>
      </w:r>
    </w:p>
    <w:p>
      <w:r>
        <w:t>!/!207%0 "$0920 $0 # 90 0% # %;= " 5% E/ / 100 %0 0% 2 %0 %00 5 10 500 0"1 %0 0%1 $ 5%/$0$0 10$05$%;#10%201 ,--1'# 50 5079 0*'0F ;9%% 9121 0 %0 '+ =0 '--- ? &amp; E :--/,B# "0 0 0550 2 ;%0 " %G 5%1 0%/9 0 0%%"0%00 0 = 01 ;C 01 9 5,9*+-1'#"0010"0 0$00% #%&amp;0 H%20%/ F/</w:t>
      </w:r>
    </w:p>
    <w:p>
      <w:r>
        <w:t>00%'.=$0'--.#A = "I 0$00% = 01 0 #;C 01 3)** 55 8920 /E 0; 100 05 % 8 % 0% 8 9% %09 %0 0%0$03,'47%&amp;#9 9$0% ,9*+- 1' 2%; % 11 ;C 01 % 3 )**#</w:t>
      </w:r>
    </w:p>
    <w:p>
      <w:r>
        <w:t>&amp;F()&amp; (*+,('--. 9 %1% 5 #0%%= 01 10&gt;/ ./</w:t>
      </w:r>
    </w:p>
    <w:p>
      <w:r>
        <w:t>'10'--.#A %= %/</w:t>
      </w:r>
    </w:p>
    <w:p>
      <w:r>
        <w:t>3,'4 0 011;20%0%#%082 20%% 1 # % 5"0% ;%0 "00% 9 % ;= 05# 8 $%0 9 00 0% 55 0$ %2 / E% =0 0; # %0 8 920 # 9011; 55 0$1 7%0 % 1% 20% 9 # 0 "0# %;= 0$1 8 2#9 00%920 0 %1; $01;;1 8 9$0 ? (:F*('--. , %$1; '--.M (,*.('--. ,. 1 '--.M (.)*('--F'F=0 '--FB/ F/</w:t>
      </w:r>
    </w:p>
    <w:p>
      <w:r>
        <w:t>1 0&gt; %0 5%0 # 9 0 * 9%% %0 5%0 * % %; ,44F ?A &amp; E ',,/*,'/,,-B 50 %;02 0% 8 9 %0 %1 1 0&gt; 9% %0 9 %2 0% 8 90 0 0% 2 1 0 % 1%1 # 1 %0 % 00% 8 9 %0 %%1 1 0&gt;% 0% # ;C 01 ";0&amp;5%#%0 % 0 %,'4#% 011;20%#%08220%% 20%'.=$0'--.M +,- = M 1 8 % 050 0%# $ 0; 5M 11%0 %%0 00"%0%#1% 05 1%6$ % 02 % %%1 0M0%0 I %07101%0 0; 5# ,--- ,*M I 0&gt; %0% % #0$%"%111%6$#%0$ I =%0 89$%0M %110" I 8!" #$% % #8%1100% 5%0&gt;20%00"989%5505= 0/</w:t>
      </w:r>
    </w:p>
    <w:p>
      <w:r>
        <w:t>&amp;)()&amp; (*+,('--. E02 @!1%$6#0 #!/6&lt;&gt;#!1N0#!/ &amp;=0 =/@</w:t>
      </w:r>
    </w:p>
    <w:p>
      <w:r>
        <w:t>!/%%0</w:t>
      </w:r>
    </w:p>
    <w:p>
      <w:r>
        <w:t>$0&amp;0 @</w:t>
      </w:r>
    </w:p>
    <w:p>
      <w:r>
        <w:t>/%$6</w:t>
      </w:r>
    </w:p>
    <w:p>
      <w:r>
        <w:t>%0%5%1 I %110"7 0/</w:t>
      </w:r>
    </w:p>
    <w:p>
      <w:r>
        <w:t>&gt;$#</w:t>
      </w:r>
    </w:p>
    <w:p>
      <w:r>
        <w:t>2550&gt;@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