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ATA/810/2004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https://mcp.opencaselaw.ch/entscheid/ge_gerichte_ATA_810_2004</w:t>
      </w:r>
    </w:p>
    <w:p>
      <w:r>
        <w:t>FR: GE_GERICHTE ATA/810/2004 du 19 octobre 2004</w:t>
      </w:r>
    </w:p>
    <w:p>
      <w:r>
        <w:t>IT: GE_GERICHTE ATA/810/2004 del 19 ottobre 2004</w:t>
      </w:r>
    </w:p>
    <w:p>
      <w:pPr>
        <w:pStyle w:val="Heading2"/>
      </w:pPr>
      <w:r>
        <w:t>Regeste</w:t>
      </w:r>
    </w:p>
    <w:p>
      <w:r>
        <w:t>Résumé: Chauffeurs de taxis condamnés au paiement d'une amende pour avoir violé leur devoir de courtoisie en ayant eu un conflit ouvert devant des clients. Décision confirmée par le TA.</w:t>
      </w:r>
    </w:p>
    <w:p>
      <w:pPr>
        <w:pStyle w:val="Heading2"/>
      </w:pPr>
      <w:r>
        <w:t>Volltext</w:t>
      </w:r>
    </w:p>
    <w:p>
      <w:r>
        <w:t>!</w:t>
      </w:r>
    </w:p>
    <w:p>
      <w:r>
        <w:t>! "</w:t>
      </w:r>
    </w:p>
    <w:p>
      <w:r>
        <w:t>" " "#" #$$# % ! &amp;'!( )</w:t>
      </w:r>
    </w:p>
    <w:p>
      <w:r>
        <w:t>$ $$$ %$&amp; '%$$$%$</w:t>
      </w:r>
    </w:p>
    <w:p>
      <w:r>
        <w:t>*+,-* ,./0,+001 $ 2</w:t>
      </w:r>
    </w:p>
    <w:p>
      <w:r>
        <w:t>%222 23! #4' "44" 32"! "#5 "! $6) " ##4!##" ! - 7" // ! #4!! ' "44" 3 #" ! #58//(! "$#"!/)58//+93#!") 3 #5 5 : +;0 2</w:t>
      </w:r>
    </w:p>
    <w:p>
      <w:r>
        <w:t>; ?+00&gt;()0/'00(" ! "!" ";! "&amp; " %22 2"!!6"(%2&amp;222 12</w:t>
      </w:r>
    </w:p>
    <w:p>
      <w:r>
        <w:t>%%22 22$$"!; ?+00&gt;# ! 6 5" "3$#$#! 2</w:t>
      </w:r>
    </w:p>
    <w:p>
      <w:r>
        <w:t>%2 2 $! $ @" %2 2 2( ! )!! !A ! ( !A ) "!$ "! ! )!' "44" 3#"55"@""32 7" ! ) 4 !A87 4 " 9 " 44$ ! "3 !!6"B ""7A"""!$"C27"! #"(! ) " %22 2@"$ $ ";! "&amp; "( #"! @"!!!A$ D$ 4A8%22 23#! "!"!@" ) $$#4$$! )!!92%22 2A E )"!" @"D("#" ) !$! $F!A$$ ) 45$! # )""!5 %22(!8! 9"62 4(!@" ) ")! ##" $6 6( %2 2 2 !" ) $ " "# # ! 8 !" ) $$""##6@"A! ) $"9$)2</w:t>
      </w:r>
    </w:p>
    <w:p>
      <w:r>
        <w:t>%22 2 (@" 9!"( 445$ "36 5@"A!$ )$'"!( B#' 6"!C(!@"%22 ) ")8"@"5! #)$'"! ) 55$9!#9# (!"3#!@" @"A! !A ) "!$! )!!2%22 2 $! $ "36 5A )5#9! $5 '!!6"@"A$ !"(# %22(@" ) $$ 6$ ) "8"#2 ;2</w:t>
      </w:r>
    </w:p>
    <w:p>
      <w:r>
        <w:t>$658!$"9!A ! (%22A"9!AGH# ! ! )I $$ 6@"$"B!$9E#"#" ") "" ! !A6! " ;5 6 ! 5 C( @"A" B # !$ $E'$5 "C ") ""8 2 J2</w:t>
      </w:r>
    </w:p>
    <w:p>
      <w:r>
        <w:t>&gt;)58+00&gt;(!%#"8! ! $!"3#! () !' "44" 4 #")9!A )BA"#"#!"A$6 #" ""C 5 K#!!(!@"!"5#5#") D "94</w:t>
      </w:r>
    </w:p>
    <w:p>
      <w:r>
        <w:t>*&gt;,-* ,./0,+001 " !" # $ 9 " " )$'"! 9 #4!2 ! !) "8 @""!%22 ) #""4 5$ !9!A ##" #! ( 5D5!"*4 $ @"B!$8$6C(@"!$! @" "3"!6!H!' "$ 2 .2</w:t>
      </w:r>
    </w:p>
    <w:p>
      <w:r>
        <w:t>""+4$)+001(!$# 57"(#!$"$:* #F!$# 5 002*#" ))!$! ! +( !$ (! !"!) 3("+J5 ///: 3*G&gt;0 020 2$# 5!) 7"@"A "+.4$)+0019$5# $ "!64@"!"$ 4 2 -2</w:t>
      </w:r>
    </w:p>
    <w:p>
      <w:r>
        <w:t>J4$)+001(%22 2 45$!$! @"A! ) 4 9! 6 5!"$#H #! 2! 445$9") " )$$ 6$# %22A )4 @"#$62! "#$$@"%22 ) 55$ 9!A 6 "555D5I !$ $ ! 3@" ! 3 %22") "!$6 !52%22 2 $ 5$ )4 #") BA"5 @")!$""C9!A$6 !!6"2 /2</w:t>
      </w:r>
    </w:p>
    <w:p>
      <w:r>
        <w:t>%2 2 $6 !5 445$ A ) # 5 @"$ 9 ) 6$$ ! "2 # )"( ! A ) 4 @" $4 BA" 6 #'E@")8 !C9$6 2 "(! 445$A )7 5 4 ##$%22 22 02</w:t>
      </w:r>
    </w:p>
    <w:p>
      <w:r>
        <w:t>$ " &gt;0 5 +001( ! $# 5 #$ 9 !A %%22 22" 5 5 )GL&gt;002*' "2 2</w:t>
      </w:r>
    </w:p>
    <w:p>
      <w:r>
        <w:t>#$!J )!+001(%22 2 7$") !8" ! 5 42! !"9!A "! ! $#2 +2</w:t>
      </w:r>
    </w:p>
    <w:p>
      <w:r>
        <w:t>"5# "#!!!&gt;07"+001(%22 2 445$" ")!!4 )$$)5A" 6! # !!6"(!A ) 7 5 "!$! )!!!A ! )" )!""@"!@"44$ ""7A"" $"2 &gt;2 2</w:t>
      </w:r>
    </w:p>
    <w:p>
      <w:r>
        <w:t>"965!8+001(%22 45$ $! #$$2 445 )$$"!$! )!!! @"!!# %22 2( ! A ) ''$ ! ; ? +00&gt; @"A9 8 3#! ! # " " " 5#52 A ) "4 )"!" ) ) ! @"$! # )"(@" ) "#"$@"!"8!" 6 $ $ ! #2 @"A! ) ")! #! )" #" $6 6 6 ! " !A ) 4 ##$( 5 4 !5( ! ) #" ! 5 K2 %2 2 $6 !5 #$$ @"( " $8" 8 6 (</w:t>
      </w:r>
    </w:p>
    <w:p>
      <w:r>
        <w:t>*1,-* ,./0,+001 # $ )"(5 @"!"%22 2A ) ! )"9552%22 4@"$@"A!A ) # ""!A 5 @"A! ) M"2</w:t>
      </w:r>
    </w:p>
    <w:p>
      <w:r>
        <w:t>82 %22 2 $!!!6" 5 "!$! @"A! ) 4 #! "; ?+00&gt;2! $ 5 445$@"%22 A$ $!6(A$ # @"!"* ) ")! # )" @"A!!A ) !45$2 12</w:t>
      </w:r>
    </w:p>
    <w:p>
      <w:r>
        <w:t>"9$5!8+001(%22%2 $! $ ) $ 9"# "!5! 2 !@"A! "6 6)*9*)(! ) )"%22 )B6 N8"@"!A$"")$'"!C "" %2 2 22 ! ) ! )$ ! " #" A#( 5 !A ! $ $795$2</w:t>
      </w:r>
    </w:p>
    <w:p>
      <w:r>
        <w:t>%2 %2 $6 !5 4$@"A!") # A! E ) "! ! 3%22 22!A ) # )"#!"@"%22A$ $!6 ! #(# #!"@"A!A ) #M"%22 2""##9%2 22! !)$$ 5@" %22@"%22 2$ $)$2 ;2 &amp;"@"(! " $$6 $97"62 $' 2</w:t>
      </w:r>
    </w:p>
    <w:p>
      <w:r>
        <w:t>7$ 5# "! ) ! 7" 5#$( ! " ) 8!: 2;J ! !"!=6 7" "++)58/1* * +0;O 2J&gt; !2!2 ! !"! #$" 5 )"+#58 /-;* * ;0 0 5 +001 A" 58"44 A$!$5#""$ 44 (!"3 #! $#$!; ?+00&gt; # !" @"# %22( @"! ###!E! 42 "( E )$!"3' "44"9A3#5 " ! $)5 # " " + 4$) +001( ! $# 5 #</w:t>
      </w:r>
    </w:p>
    <w:p>
      <w:r>
        <w:t>*;,-* ,./0,+001 $6 !5!" )$2#!"(!#") 8A "$!$5# ! 8 ! #$"#$ !(!A 44 E $$! $2</w:t>
      </w:r>
    </w:p>
    <w:p>
      <w:r>
        <w:t>! !"#(!$ $)@"A"8 6 ) 8!8" !"!; ?+00&gt; ";! "&amp; "@"(! ! (!"3 ' "44"A ) # #$!")" !A")!A "( @"A)!"!!#"8!()! !+ !$ 3+J !$ 32"3#5#44 "3' "44" 3 B")6$$ !" 9!A$6 !"!("#"8!(!" !!6"@" 6)#!C2</w:t>
      </w:r>
    </w:p>
    <w:p>
      <w:r>
        <w:t>2 &amp;! ! ## !A" A44 " 5 35 @"( !A "$ $ 8!!4 A44( D!5$# ! !!$6"$!44#") # : 2/ JOR#22#2+.-'2; ; O L01+02 O D"8" !4$$ ! +2+00,+00&gt; " . 8 +00&gt;(2&gt;2O L+0 8++12+8#2++/( ,.+,+001"+5 +001O ,&gt;-,+001"&gt;7 )+0012+ 2</w:t>
      </w:r>
    </w:p>
    <w:p>
      <w:r>
        <w:t>)! ! 3 " 6!5 =3$"( ! $# 5#"#! "#! #4!!#"""$ 37"935"! ! #4!!: 2+/ !2 3 !2 3 ,//."-4$)//.O2"+0#58//1! D $ . : * &amp; &gt;20 "+&gt;#58+00&gt;O2%( 5 4(!2( 5 4 !" H!( +5 $( +00+( #2 1 2 212;2 O 2,&amp;2 G&amp; (&amp;'SN'&amp; 4'F !!65 "N"6 &amp; 48 T( ( ;5 $( //-( #210O 2* 2 ( 4 5 ) 5=&amp;5 7" /./J;:J/*. ,+00+" +.5 +00&gt;(#"8!$ L+001.;(45 "#" ,1J-,+00+ "+. ?+00+O ,J-,+001"+;4$)+001O ,+&gt;,//."-4$) //. (1(;(1-(1/( ;0( ;. 0&gt; 2 = ! J&gt; # @" ! # D 43$ = # ! "!# 8!$ " $!@" ( 5# 58!( $$ ! " #!!2</w:t>
      </w:r>
    </w:p>
    <w:p>
      <w:r>
        <w:t>82 #" 8!$") 36@"!"* 55"4 ": D 2;&gt;,+00+#$$O L08&gt;&gt;2&gt;O ,J-,+001"+;4$)+001O 2 %( #2 2( 2212;2 ,//."; ?//. O 0&gt; 8 +J O 00 &gt;JO 2 %( #2 2( #2 - 2 212&gt;22 J 002*2 $ !A "$ 5$#!A58!###$$2' "44" 3 "5 9 " $ @") # !A3!" ) !" "$#' 8!2 12</w:t>
      </w:r>
    </w:p>
    <w:p>
      <w:r>
        <w:t>$5!"5GL&gt;002* 59! ' 6"" 2 "(! ) A @" " 5 !A5$ )$ " $5 A$!) 9 GL/002*2 $ !A" " !6( ! !" # !!"$ A5$ #$"2</w:t>
      </w:r>
    </w:p>
    <w:p>
      <w:r>
        <w:t>*.,-* ,./0,+001 VVVVV</w:t>
      </w:r>
    </w:p>
    <w:p>
      <w:r>
        <w:t>%$'&amp; $ ()*+ ,!- $! ) 8!!"7$!J )!+001# %222 2! $" $# 57"(#!$"$"&gt;05 +001O *+.- !7O 59! ' 6"" "$5!"5GL&gt;002*(#!"!4 #$"(9 ' ""GL/002*O @"A!A# !!"$A5$#$"O 55"@" ! #$ D 9 % ! &amp;'!$( ) " " @"= " $# 57"(#!$"$2</w:t>
      </w:r>
    </w:p>
    <w:p>
      <w:r>
        <w:t>&amp;$6 F%2 E'(#$(%5G"(%5"(7"6" "5"8" ! 5 4F ! 644*7" 72F</w:t>
      </w:r>
    </w:p>
    <w:p>
      <w:r>
        <w:t>%2</w:t>
      </w:r>
    </w:p>
    <w:p>
      <w:r>
        <w:t>!#$F</w:t>
      </w:r>
    </w:p>
    <w:p>
      <w:r>
        <w:t>L2 E'</w:t>
      </w:r>
    </w:p>
    <w:p>
      <w:r>
        <w:t>*-,-* ,./0,+001 #45 D $$55"@"$ "3# 2</w:t>
      </w:r>
    </w:p>
    <w:p>
      <w:r>
        <w:t>)(!</w:t>
      </w:r>
    </w:p>
    <w:p>
      <w:r>
        <w:t>! 644F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