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ATA/80/2019 vom 24. Januar 2019</w:t>
      </w:r>
    </w:p>
    <w:p>
      <w:r>
        <w:t>GE Cour de justice, 2019-01-24, FR</w:t>
      </w:r>
    </w:p>
    <w:p>
      <w:r>
        <w:rPr>
          <w:b/>
        </w:rPr>
        <w:t xml:space="preserve">Quelle: </w:t>
      </w:r>
      <w:r>
        <w:t>https://mcp.opencaselaw.ch/entscheid/ge_gerichte_ATA_80_2019</w:t>
      </w:r>
    </w:p>
    <w:p>
      <w:r>
        <w:t>FR: GE_GERICHTE ATA/80/2019 du 24 janvier 2019</w:t>
      </w:r>
    </w:p>
    <w:p>
      <w:r>
        <w:t>IT: GE_GERICHTE ATA/80/2019 del 24 gennaio 2019</w:t>
      </w:r>
    </w:p>
    <w:p>
      <w:pPr>
        <w:pStyle w:val="Heading2"/>
      </w:pPr>
      <w:r>
        <w:t>Volltext</w:t>
      </w:r>
    </w:p>
    <w:p>
      <w:r>
        <w:t>RÉPUBLIQUE ET</w:t>
      </w:r>
    </w:p>
    <w:p>
      <w:r>
        <w:t>CANTON DE GENÈVE POUVOIR JUDICIAIRE A/491/2018-PE ATA/80/2019</w:t>
      </w:r>
    </w:p>
    <w:p>
      <w:r>
        <w:t>COUR DE JUSTICE Chambre administrative Décision du 24 janvier 2019 sur effet suspensif</w:t>
      </w:r>
    </w:p>
    <w:p>
      <w:r>
        <w:t>dans la cause</w:t>
      </w:r>
    </w:p>
    <w:p>
      <w:r>
        <w:t>Monsieur A______ représenté par Me Razi Abderrahim, avocat contre OFFICE CANTONAL DE LA POPULATION ET DES MIGRATIONS</w:t>
      </w:r>
    </w:p>
    <w:p>
      <w:r>
        <w:t>_________ Recours contre le jugement du Tribunal administratif de première instance du 4 octobre 2018 (JTAPI/949/2018)</w:t>
      </w:r>
    </w:p>
    <w:p>
      <w:r>
        <w:t>- 2/6 - A/491/2018</w:t>
      </w:r>
    </w:p>
    <w:p>
      <w:r>
        <w:t>Vu, en fait, que Monsieur A______, né le ______1981 et ressortissant du Bangladesh, était au bénéfice d’une autorisation de séjour pour études à Lucerne valable jusqu’au 12 avril 2005 ;</w:t>
      </w:r>
    </w:p>
    <w:p>
      <w:r>
        <w:t>que, par la suite, il n’a pas quitté le territoire helvétique malgré l’interdiction d’entrer en Suisse prononcée le 15 septembre 2005 par le secrétariat d’État aux migrations contre lui, la décision de refus du 16 janvier 2007 de l’office cantonal de la population, devenu l’office cantonal de la population et des migrations (ci-après : OCPM), de lui octroyer une autorisation de séjour, les différents délais impartis par cet office pour quitter la Suisse, et, en dernier lieu, la décision de l’OCPM du 8 janvier 2018 refusant de le mettre au bénéfice d’une autorisation de séjour à quelque titre que ce soit et lui impartissant un délai au 17 avril 2019 pour quitter la Suisse ;</w:t>
      </w:r>
    </w:p>
    <w:p>
      <w:r>
        <w:t>que, par jugement du 4 octobre 2018, le Tribunal administratif de première instance a rejeté le recours formé par M. A______ contre cette dernière décision ;</w:t>
      </w:r>
    </w:p>
    <w:p>
      <w:r>
        <w:t>que, par acte expédié le 5 novembre 2018 à la chambre administrative de la Cour de justice, M. A______ a recouru contre ce jugement, concluant à son annulation et à l’octroi d’une autorisation de séjour ;</w:t>
      </w:r>
    </w:p>
    <w:p>
      <w:r>
        <w:t>que l’OCPM a conclu au rejet du recours ; qu’il a, en outre, indiqué, en réponse à un courrier qu’il avait reçu du recourant le 26 novembre 2018 sollicitant l’autorisation de rester en Suisse durant la procédure, qu’une telle requête aurait dû être formée au travers d’une demande d’effet suspensif, précisant qu’il s’y opposait d’ores et déjà ; le recourant pouvait, en effet, se faire représenter dans la procédure civile et bénéficiait, au surplus, d’une autorisation de séjourner en Italie, de sorte qu’il pouvait, en cas de besoin, se présenter à toute audience civile nécessitant sa présence ;</w:t>
      </w:r>
    </w:p>
    <w:p>
      <w:r>
        <w:t>que dans sa réplique, le recourant a sollicité l’effet suspensif à son recours, exposant qu’il devait pouvoir rester en Suisse pour suivre une procédure civile en vue du recouvrement d’une créance fondée sur un arrêt du Tribunal fédéral ;</w:t>
      </w:r>
    </w:p>
    <w:p>
      <w:r>
        <w:t>qu’il n’y a pas lieu d’interpeller l’OCPM sur la requête, celui-ci s’étant déjà exprimé à cet égard ;</w:t>
      </w:r>
    </w:p>
    <w:p>
      <w:r>
        <w:t>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w:t>
      </w:r>
    </w:p>
    <w:p>
      <w:r>
        <w:t>8 mars 2018 (Rectif.erreur matérielle du 21.02.2019)</w:t>
      </w:r>
    </w:p>
    <w:p>
      <w:r>
        <w:t>- 3/6 - A/491/2018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 RDAF 2002 I 405) ;</w:t>
      </w:r>
    </w:p>
    <w:p>
      <w:r>
        <w:t>qu’un effet suspensif ne peut être restitué lorsque le recours est dirigé contre une décision à contenu négatif ; la fonction de l’effet suspensif est de maintenir un régime juridique prévalant avant la décision contestée. Si, sous le régime antérieur, le droit objet du contentieux judiciaire n’existait pas, 1’effet suspensif ne peut être restitué car cela reviendrait à accorder au recourant d’être mis au bénéfice d’un régime juridique dont il ne bénéficiait pas (ATF 127 II 132 ; 126 V 407 ; 116 Ib 344 ; ATA/676/2018 du 27 juin 2018 consid. 5a ; ATA/658/2016 du 28 juillet 2016 consid. 1a)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la chambre de céans dispose dans l’octroi de mesures provisionnelles d'un large pouvoir d'appréciation (ibidem) ;</w:t>
      </w:r>
    </w:p>
    <w:p>
      <w:r>
        <w:t>qu’en l’espèce, le recourant ne dispose plus d’un titre de séjour depuis le 16 janvier 2007, date de la décision de l’OCPM qu’il n’a pas contestée ;</w:t>
      </w:r>
    </w:p>
    <w:p>
      <w:r>
        <w:t>qu’ainsi, sa demande de restitution de l’effet suspensif constitue une requête de mesures provisionnelles, revenant à demander l’octroi, pendant la durée de la procédure de recours, d’une autorisation de séjour ;</w:t>
      </w:r>
    </w:p>
    <w:p>
      <w:r>
        <w:t>que toutefois comme indiqué ci-dessus, le prononcé de mesures provisionnelles ne saurait anticiper le jugement au fond ;</w:t>
      </w:r>
    </w:p>
    <w:p>
      <w:r>
        <w:t>- 4/6 - A/491/2018</w:t>
      </w:r>
    </w:p>
    <w:p>
      <w:r>
        <w:t>que, par ailleurs, il convient de relever que le recourant ne soutient pas que son retour, pendant la procédure de recours, en Italie où il dispose d’une autorisation de séjour l’exposerait à subir un dommage difficilement réparable ;</w:t>
      </w:r>
    </w:p>
    <w:p>
      <w:r>
        <w:t>que, comme le relève l’OCPM, le recourant peut continuer à se faire représenter dans la procédure de recouvrement et, si une audience y relative devait nécessiter sa présence, revenir d’Italie à Genève pour assister à celle-ci ;</w:t>
      </w:r>
    </w:p>
    <w:p>
      <w:r>
        <w:t>que, partant, l’intérêt public à l’exécution immédiate de la décision contestée l’emporte sur l’intérêt privé du recourant, de sorte qu’il convient de rejeter sa requête ;</w:t>
      </w:r>
    </w:p>
    <w:p>
      <w:r>
        <w:t>qu’il sera statué avec la décision au fond sur les frais du présent incident.</w:t>
      </w:r>
    </w:p>
    <w:p>
      <w:r>
        <w:t>LA CHAMBRE ADMINISTRATIVE rejette la requête d’effet suspensif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Razi Abderrahim, avocat du recourant, à l'office cantonal de la population et des migrations, au Tribunal administratif de première instance, ainsi qu’au secrétariat d’État aux migrations.</w:t>
      </w:r>
    </w:p>
    <w:p>
      <w:r>
        <w:t>La présidente siégeant :</w:t>
      </w:r>
    </w:p>
    <w:p>
      <w:r>
        <w:t>Ch. Junod</w:t>
      </w:r>
    </w:p>
    <w:p>
      <w:r>
        <w:t>Copie conforme de cette décision a été communiquée aux parties.</w:t>
      </w:r>
    </w:p>
    <w:p>
      <w:r>
        <w:t>Genève, le</w:t>
      </w:r>
    </w:p>
    <w:p>
      <w:r>
        <w:t>la greffière :</w:t>
      </w:r>
    </w:p>
    <w:p>
      <w:r>
        <w:t>- 5/6 - A/491/2018</w:t>
      </w:r>
    </w:p>
    <w:p>
      <w:r>
        <w:t>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- 6/6 - A/491/2018 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