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ATA/80/2006 vom 8. Februar 2006</w:t>
      </w:r>
    </w:p>
    <w:p>
      <w:r>
        <w:t>GE Cour de justice, 2006-02-08, DE</w:t>
      </w:r>
    </w:p>
    <w:p>
      <w:r>
        <w:rPr>
          <w:b/>
        </w:rPr>
        <w:t xml:space="preserve">Quelle: </w:t>
      </w:r>
      <w:r>
        <w:t>https://mcp.opencaselaw.ch/entscheid/ge_gerichte_ATA_80_2006</w:t>
      </w:r>
    </w:p>
    <w:p>
      <w:r>
        <w:t>FR: GE_GERICHTE ATA/80/2006 du 8 février 2006</w:t>
      </w:r>
    </w:p>
    <w:p>
      <w:r>
        <w:t>IT: GE_GERICHTE ATA/80/2006 del 8 febbraio 2006</w:t>
      </w:r>
    </w:p>
    <w:p>
      <w:pPr>
        <w:pStyle w:val="Heading2"/>
      </w:pPr>
      <w:r>
        <w:t>Volltext</w:t>
      </w:r>
    </w:p>
    <w:p>
      <w:r>
        <w:t>!"#! $!##%$$&amp;#'$"</w:t>
      </w:r>
    </w:p>
    <w:p>
      <w:r>
        <w:t>()) ! "# "$%&amp;</w:t>
      </w:r>
    </w:p>
    <w:p>
      <w:r>
        <w:t>&amp;</w:t>
      </w:r>
    </w:p>
    <w:p>
      <w:r>
        <w:t>*</w:t>
      </w:r>
    </w:p>
    <w:p>
      <w:r>
        <w:t>'()*' )(+,)(--.</w:t>
      </w:r>
    </w:p>
    <w:p>
      <w:r>
        <w:t>/0</w:t>
      </w:r>
    </w:p>
    <w:p>
      <w:r>
        <w:t>(+&amp;%12(--*$"3%4"'35"62" 7" 8%" &amp;77"" 4"'35 9 6 8&amp;77 &amp; 8:"" "&amp;%;" 9?@?--@---0'0</w:t>
      </w:r>
    </w:p>
    <w:p>
      <w:r>
        <w:t>" ":8&amp;% &amp;1""&amp;&amp;" //A%"(--.&amp;B" " 2":0</w:t>
      </w:r>
    </w:p>
    <w:p>
      <w:r>
        <w:t>" " 7"B"CA%"(--.$=/(;--$&amp;1 &amp;77%"8""0 (0</w:t>
      </w:r>
    </w:p>
    <w:p>
      <w:r>
        <w:t>&amp;D &amp;" &amp; &amp; &amp;77 " "1 "$ &amp; &amp;" 9"E"F0 04"'39"F0 06$ 2"=G%&amp;''"$ ""10 ?0</w:t>
      </w:r>
    </w:p>
    <w:p>
      <w:r>
        <w:t>//A%"(--.$"&amp;=8&amp;% &amp;770 &amp;1""&amp;"8 " 0</w:t>
      </w:r>
    </w:p>
    <w:p>
      <w:r>
        <w:t>&amp;3'%2 2" &amp;"&amp;$ B&amp;1""&amp;" &amp; &amp; 11 "1""&amp;82 "&amp;:"$&amp; &amp;" 9"F0 0 H0</w:t>
      </w:r>
    </w:p>
    <w:p>
      <w:r>
        <w:t>""&amp; /. A%" (--.$ " "7&amp;1 9" F0 0 : &amp; &amp;77 %" B " "&amp;8 "?( 3&lt;1 "&amp;1;2"1 "37&amp;" %"(?&amp;I /CCC4!9FJ.-*0-?60</w:t>
      </w:r>
    </w:p>
    <w:p>
      <w:r>
        <w:t>77 $ &amp;" 8 8&amp;77 1" 9" F0 0 8 " &amp;1&lt; "&amp; 1$ &amp; "1 = :" " B1 B"&lt;;";&lt;0</w:t>
      </w:r>
    </w:p>
    <w:p>
      <w:r>
        <w:t>%&amp;" "&amp; " "":0 *0</w:t>
      </w:r>
    </w:p>
    <w:p>
      <w:r>
        <w:t>&amp; (. A%" (--.$ 9" F0 0 &amp; &amp; ""&amp;3"21"" "7&amp;"" 21 8&amp; &amp;" 877 "70""1 $&amp; =8 "&amp;""&amp; " // A%" (--. = K &amp;" = "" = &amp; 8A" "&amp;" "&lt;"0</w:t>
      </w:r>
    </w:p>
    <w:p>
      <w:r>
        <w:t>8"&amp;"&amp;$B&amp;" 2 :&amp;" :8%" 1"="&amp;1&amp; " " "&amp;$&amp; :8" "</w:t>
      </w:r>
    </w:p>
    <w:p>
      <w:r>
        <w:t>'?)*' )(+,)(--. &amp;1 0 %" &amp;: K &amp;" = "" = &amp; 8A" "&amp;0 .0</w:t>
      </w:r>
    </w:p>
    <w:p>
      <w:r>
        <w:t>%" = 1"77 "7$"&amp;.7%" (--.A 10</w:t>
      </w:r>
    </w:p>
    <w:p>
      <w:r>
        <w:t>8&amp;77 9" F0 0 &amp;1&amp; " "&amp; " "&lt;" 1&amp;1 8&amp;% &amp;1""&amp;$ "" :8 " &amp;3'%2 2"= &amp;"&amp;0</w:t>
      </w:r>
    </w:p>
    <w:p>
      <w:r>
        <w:t>F8&lt;" 8&lt;$ 8 8&amp;77 %"" 11 8 "&amp;12%;" &lt;"%&amp;"" &amp;&amp; B&amp;1 0 "&lt;"1 " &lt;: " " 7" 3 &lt; &amp; 0 7"$ " &amp; &lt;" 7" 3"1&amp; 0 ,0</w:t>
      </w:r>
    </w:p>
    <w:p>
      <w:r>
        <w:t>F:&amp;"$:K " "&amp;877 "7 &lt;=A&lt;0</w:t>
      </w:r>
    </w:p>
    <w:p>
      <w:r>
        <w:t>/0</w:t>
      </w:r>
    </w:p>
    <w:p>
      <w:r>
        <w:t>A 1 "% A"" "&amp;&amp;1 $&amp; ' '%2&amp;" %4 0/*8&amp;" &amp; 1;2"(*&amp;%12/CCH !'.-*L 0?0/ (" 0 &amp;" &amp;" &amp;"8 =;=8&amp;" &amp;1; 2"/(A"/CC, !'.-*0-60 (0</w:t>
      </w:r>
    </w:p>
    <w:p>
      <w:r>
        <w:t>&amp;8877 "7 4 0/,0( !60</w:t>
      </w:r>
    </w:p>
    <w:p>
      <w:r>
        <w:t>&amp; 7&amp;"$8 &amp;" &amp; $8&amp;77"&amp;1$&amp; 877 "7$ &amp; : "'" " 77"11 7&amp; :8" K 2"&amp;"%&amp; 8M&amp;&amp;4 0/,0( !6$ 7&amp;1 "&amp; 8"" 8 " .. " ( &amp;" &amp;1"" "%/( 12/C+*4 ' */-L )H+()(--* .A" (--*L )*C.)(--H/*A" (--H 7" 60</w:t>
      </w:r>
    </w:p>
    <w:p>
      <w:r>
        <w:t>&amp; "1 = "" &lt; 2" 2" &amp;" 2"$ &lt;" 7 8&amp;877 "7 &amp;1 ":&amp;$7" " &amp;1""&amp;" %" 8 "" &amp; &amp;11 1&amp;M "&amp;0 3 &amp; : &lt;" "&lt; B"&amp; ""$ B "&amp; = "'" &amp;"% 8" " "%1 4 )H+()(--* " 60</w:t>
      </w:r>
    </w:p>
    <w:p>
      <w:r>
        <w:t>F" 877 "7 8 " $ &amp; K &amp; 3 8B" "&amp;"&amp;4 0/H !60</w:t>
      </w:r>
    </w:p>
    <w:p>
      <w:r>
        <w:t>'H)*' )(+,)(--. ?0</w:t>
      </w:r>
    </w:p>
    <w:p>
      <w:r>
        <w:t>F&amp;A"$"M"877 " K 2" "%A0&amp;"% $&amp; $K "&amp;" "&amp;; 3 &amp;0 B1 &amp; 2 7 877 "7 B &amp; 1"7 1 &amp;% ; 3 490 G$ 877 "7 1 &amp;%""&amp; &amp; 1"" "% " 9 /C,.0((HL 9/CC+0H/L )*C.)(--H" 60</w:t>
      </w:r>
    </w:p>
    <w:p>
      <w:r>
        <w:t>83$ &amp; 8N 1"7 1 &amp; ; 30 = @" K " A "7" "1 " 1%;" 1" &amp;A&amp;7&amp; "&amp;$" @N &amp; &amp; =@" K "%&amp; @ =@" K 2": &amp;"&amp;%&amp;"A" @ 470 )+*()(--?(/&amp;%12(--?60 H0</w:t>
      </w:r>
    </w:p>
    <w:p>
      <w:r>
        <w:t>%:"3$1 " "&amp;877 "7 1"0 "=8 &amp;" " "1&amp;" &amp;13 &amp;1""&amp;"$%0</w:t>
      </w:r>
    </w:p>
    <w:p>
      <w:r>
        <w:t>&amp; 7" ""&amp;%A:8=&amp;" A&lt; 7&amp;0</w:t>
      </w:r>
    </w:p>
    <w:p>
      <w:r>
        <w:t>" @77 "7&amp;L %&amp; 7"&amp;A:8=&amp;" A&lt;7&amp;L $!+#,'5 "1 " = " 3% " &amp; &amp; "2 1"" "7$ %" /, 7%" = 1"" $ " &amp;1 &amp;1""&amp;"L &amp;11": ""&amp;$&amp;"$=! "# "$%&amp; 9"E"F0 0$"":@="3%0</w:t>
      </w:r>
    </w:p>
    <w:p>
      <w:r>
        <w:t>" "21"" "75</w:t>
      </w:r>
    </w:p>
    <w:p>
      <w:r>
        <w:t>90M;3</w:t>
      </w:r>
    </w:p>
    <w:p>
      <w:r>
        <w:t>'*)*' )(+,)(--. &amp;"&amp;7&amp;1 ""&amp; &amp;11":B "0</w:t>
      </w:r>
    </w:p>
    <w:p>
      <w:r>
        <w:t>3%$</w:t>
      </w:r>
    </w:p>
    <w:p>
      <w:r>
        <w:t>&lt;77"35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